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6bdf" w14:textId="9006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2022 года № 29-3 "Об утверждении бюджетов сельских округов Кызылкогинского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2023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2022 года № 29-3 "Об утверждении бюджетов сельских округов Кызылкогинского района на 2023-2025 годы" (зарегистрированно в реестре государственной регистрации нормативных правовых актов за № 177852)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566 565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542 985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573 651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- 7 086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- 7 086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7 086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126 678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123 961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127 078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109 670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107 101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110 122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- 452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 тысяч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749 928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13 581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735 725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753 026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- 3 098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- 3 098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3 098 тысяч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215 127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9 518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205 332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216 786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- 1 659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тысяч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120 423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2 009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1 861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116 552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120 671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106 083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103 637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106 131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110 267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107 677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110 324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129 811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127 667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130 452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- 641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89 364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1 183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88 141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89 592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- 228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0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0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753 026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11-1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29-3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</w:t>
            </w:r>
          </w:p>
        </w:tc>
      </w:tr>
    </w:tbl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