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b48c" w14:textId="8cc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26 мая 2023 года № 88. Утратило силу постановлением акимата Кызылкогинского района Атырауской области от 6 октября 2025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06.10.2025 № </w:t>
      </w:r>
      <w:r>
        <w:rPr>
          <w:rFonts w:ascii="Times New Roman"/>
          <w:b w:val="false"/>
          <w:i w:val="false"/>
          <w:color w:val="ff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аппарат акима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2023 года № 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Кызылкогинского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Кызылкогинского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государственного органа – административный государственный служащий корпуса "Б" категорий (руководители структурных подразделений), Е-1, Е-2, E-R-1;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руководителя структурного подразделения/государственного органаи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Кызылкогинского района (далее – служба управления персоналом), в том числе посредством информационной системы.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сотделом экономики и финансов Кызылкогинского района (при необходимости),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Кызылкогинского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главой 6 в соответствии с постановлением акимата Кызылкогинского района Атырауской области от 07.09.2023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141"/>
    <w:bookmarkStart w:name="z2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142"/>
    <w:bookmarkStart w:name="z2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2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2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2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2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2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151"/>
    <w:bookmarkStart w:name="z2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2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2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2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2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2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2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2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2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2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2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2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2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2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2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2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2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2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2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2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2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2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2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2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8"/>
    <w:bookmarkStart w:name="z2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2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2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2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2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2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2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0"/>
    <w:bookmarkStart w:name="z15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 </w:t>
      </w:r>
    </w:p>
    <w:bookmarkEnd w:id="191"/>
    <w:bookmarkStart w:name="z15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92"/>
    <w:bookmarkStart w:name="z1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93"/>
    <w:bookmarkStart w:name="z1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94"/>
    <w:bookmarkStart w:name="z1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bookmarkStart w:name="z15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</w:p>
    <w:bookmarkEnd w:id="198"/>
    <w:bookmarkStart w:name="z16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1"/>
    <w:bookmarkStart w:name="z1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2"/>
    <w:bookmarkStart w:name="z1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обязанностиудовлетворительно, выполняет функциональные обязанности не удовлетворительно) </w:t>
      </w:r>
    </w:p>
    <w:bookmarkEnd w:id="203"/>
    <w:bookmarkStart w:name="z1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итоговой оценки </w:t>
      </w:r>
    </w:p>
    <w:bookmarkEnd w:id="204"/>
    <w:bookmarkStart w:name="z1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05"/>
    <w:bookmarkStart w:name="z1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_____________________________________</w:t>
      </w:r>
    </w:p>
    <w:bookmarkEnd w:id="206"/>
    <w:bookmarkStart w:name="z1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инициалы) (фамилия, инициалы)</w:t>
      </w:r>
    </w:p>
    <w:bookmarkEnd w:id="207"/>
    <w:bookmarkStart w:name="z1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 дата _________________________________</w:t>
      </w:r>
    </w:p>
    <w:bookmarkEnd w:id="208"/>
    <w:bookmarkStart w:name="z1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 подпись______________________________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"Б"акимата Кызылкогинского района</w:t>
            </w:r>
          </w:p>
        </w:tc>
      </w:tr>
    </w:tbl>
    <w:bookmarkStart w:name="z17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2"/>
    <w:bookmarkStart w:name="z1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3"/>
    <w:bookmarkStart w:name="z1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4"/>
    <w:bookmarkStart w:name="z1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служащихкорпуса "Б" (далее – оценка) предлагаем Вам оценить своих коллег методомранжирования по 5-балльной шкале. </w:t>
      </w:r>
    </w:p>
    <w:bookmarkEnd w:id="215"/>
    <w:bookmarkStart w:name="z1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16"/>
    <w:bookmarkStart w:name="z1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8"/>
    <w:bookmarkStart w:name="z1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9"/>
    <w:bookmarkStart w:name="z1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0"/>
    <w:bookmarkStart w:name="z1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2"/>
    <w:bookmarkStart w:name="z18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_____________________________</w:t>
      </w:r>
    </w:p>
    <w:bookmarkEnd w:id="223"/>
    <w:bookmarkStart w:name="z19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4"/>
    <w:bookmarkStart w:name="z19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225"/>
    <w:bookmarkStart w:name="z19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26"/>
    <w:bookmarkStart w:name="z19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27"/>
    <w:bookmarkStart w:name="z19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28"/>
    <w:bookmarkStart w:name="z19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29"/>
    <w:bookmarkStart w:name="z19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1"/>
    <w:bookmarkStart w:name="z19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32"/>
    <w:bookmarkStart w:name="z19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33"/>
    <w:bookmarkStart w:name="z20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34"/>
    <w:bookmarkStart w:name="z20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35"/>
    <w:bookmarkStart w:name="z20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36"/>
    <w:bookmarkStart w:name="z2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8"/>
    <w:bookmarkStart w:name="z20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Ф.И.О. оцениваемого служащего ______________________________________</w:t>
      </w:r>
    </w:p>
    <w:bookmarkEnd w:id="239"/>
    <w:bookmarkStart w:name="z20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40"/>
    <w:bookmarkStart w:name="z20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1"/>
    <w:bookmarkStart w:name="z21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242"/>
    <w:bookmarkStart w:name="z2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243"/>
    <w:bookmarkStart w:name="z2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244"/>
    <w:bookmarkStart w:name="z2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245"/>
    <w:bookmarkStart w:name="z2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247"/>
    <w:bookmarkStart w:name="z2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</w:t>
      </w:r>
    </w:p>
    <w:bookmarkEnd w:id="248"/>
    <w:bookmarkStart w:name="z2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редко; </w:t>
      </w:r>
    </w:p>
    <w:bookmarkEnd w:id="249"/>
    <w:bookmarkStart w:name="z2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примерно в половине случаев; </w:t>
      </w:r>
    </w:p>
    <w:bookmarkEnd w:id="250"/>
    <w:bookmarkStart w:name="z2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 большинстве случаев; </w:t>
      </w:r>
    </w:p>
    <w:bookmarkEnd w:id="251"/>
    <w:bookmarkStart w:name="z2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проявляется всегда. </w:t>
      </w:r>
    </w:p>
    <w:bookmarkEnd w:id="252"/>
    <w:bookmarkStart w:name="z2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54"/>
    <w:bookmarkStart w:name="z2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</w:t>
      </w:r>
    </w:p>
    <w:bookmarkEnd w:id="258"/>
    <w:bookmarkStart w:name="z2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акимата Кызылкогинского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60"/>
    <w:bookmarkStart w:name="z2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62"/>
    <w:bookmarkStart w:name="z2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