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7f38f" w14:textId="797f3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21 декабря 2022 года № 29-3 "Об утверждении бюджетов сельских округов Кызылкогинского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2 июня 2023 года № 4-1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2022 года № 29-3 "Об утверждении бюджетов сельских округов Кызылкогинского района на 2023-2025 годы" (зарегистрированно в реестре государственной регистрации нормативных правовых актов за № 177852)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Миялинского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468 468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9 785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444 888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475 554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7 086 тысяч тенге."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Уильского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120 582 тысяч тенге, в том числе: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117 865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120 982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Тасшагильского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111 680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2 397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109 111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112 132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 тысяч тенге."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Сагизского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1 010 248 тысяч тенге, в том числе: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15 942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322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993 684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1 013 346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3 098 тысяч тенге."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Мукурского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235 863 тысяч тенге, в том числе: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10 388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 тысяч тенге;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344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225 098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237 522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1 659 тысяч тенге."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Коздигаринского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117 744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2 517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113 873 тысяч тенге;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117 992 тысяч тенге;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248 тысяч тенге."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Кызылкогинского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102 073 тысяч тенге, в том числе: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178 тенге;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 тенге;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99 627 тысяч тенге;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102 121 тысяч тенге;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тысяч тенге."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"8. Утвердить бюджет Жамбылского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109 199 тысяч тенге, в том числе: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2 418 тысяч тенге;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 тысяч тенге;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106 609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109 256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тенге."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"9. Утвердить бюджет Жангелдинского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135 047 тысяч тенге, в том числе: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1 799 тысяч тенге;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345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132 903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135 688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641 тысяч тенге."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"10. Утвердить бюджет Тайсойганского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116 784 тысяч тенге, в том числе: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1 783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114 961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117 012 тысяч тенге;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тенге: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 тысяч тенге."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</w:tbl>
    <w:bookmarkStart w:name="z200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82 280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198 427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177 647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</w:tbl>
    <w:bookmarkStart w:name="z202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Уильского сельского округа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</w:tbl>
    <w:bookmarkStart w:name="z204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Тасшагильского сельского округа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</w:tbl>
    <w:bookmarkStart w:name="z20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Сагизского сельского округа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1 013 346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427 432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350 920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57 540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84 267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</w:tbl>
    <w:bookmarkStart w:name="z208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Мукурского сельского округа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237 522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59 199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</w:tbl>
    <w:bookmarkStart w:name="z21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Коздигаринского сельского округа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</w:tbl>
    <w:bookmarkStart w:name="z212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Кызылкогинского сельского округа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</w:tbl>
    <w:bookmarkStart w:name="z214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Жамбулского сельского округа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</w:tbl>
    <w:bookmarkStart w:name="z216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Жангелдинского сельского округа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</w:tbl>
    <w:bookmarkStart w:name="z21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Тайсойганского сельского округа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