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8e67" w14:textId="fce8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25 декабря 2023 года № 62-VIII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2024-2026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7 382 072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3 432 852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235 989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6 996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3 706 235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- 8 582 031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14 577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35 074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20 497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- 1 214 536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- 1 214 536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- 20 497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1 105 428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Исатайского районного маслихата Атырауской области от 17.12.2024 № </w:t>
      </w:r>
      <w:r>
        <w:rPr>
          <w:rFonts w:ascii="Times New Roman"/>
          <w:b w:val="false"/>
          <w:i w:val="false"/>
          <w:color w:val="000000"/>
          <w:sz w:val="28"/>
        </w:rPr>
        <w:t>125-VIII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2024 год норматив общей суммы поступлений общегосударственных налогов в районный бюджет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50%;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выплаты– 50%;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налогу– 50%.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2024 год объем субвенций, передаваемый из областного бюджета в районный бюджет в сумме 226 581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2024 год объемы субвенций, передаваемых из районного бюджета в бюджеты сельских округов, в сумме 370 164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42 579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70 377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62 788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70 415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52 138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35 406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36 461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2024 год объемы трансфертов, передаваемых из районного бюджета в бюджеты сельских округов, в сумме 946 962 тысяч тенге,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199 964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57 194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94 554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72 545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86 283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204 609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231 813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Исатайского районного маслихата Атырауской области от 17.12.2024 № </w:t>
      </w:r>
      <w:r>
        <w:rPr>
          <w:rFonts w:ascii="Times New Roman"/>
          <w:b w:val="false"/>
          <w:i w:val="false"/>
          <w:color w:val="000000"/>
          <w:sz w:val="28"/>
        </w:rPr>
        <w:t>125-VIII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2024 год в сумме 60 481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Исатайского районного маслихата Атырауской области от 16.04.2024 № </w:t>
      </w:r>
      <w:r>
        <w:rPr>
          <w:rFonts w:ascii="Times New Roman"/>
          <w:b w:val="false"/>
          <w:i w:val="false"/>
          <w:color w:val="000000"/>
          <w:sz w:val="28"/>
        </w:rPr>
        <w:t>77-VIII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2024 год предусмотрены бюджетные кредиты в сумме 35 074 тысяч тенге на реализацию мер социальной поддержки специалистов.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2024 год предусмотрены целевые текущие трансферты из республиканского бюджета и из Национального фонда Республики Казахстан в сумме 92 625 тысяч тенге, в том числе: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2 625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3 077 тысяч тенге - на повышение заработной платы медицинских работников центров оказания специальных социальных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Исатайского районного маслихата Атырауской области от 30.09.2024 № </w:t>
      </w:r>
      <w:r>
        <w:rPr>
          <w:rFonts w:ascii="Times New Roman"/>
          <w:b w:val="false"/>
          <w:i w:val="false"/>
          <w:color w:val="000000"/>
          <w:sz w:val="28"/>
        </w:rPr>
        <w:t>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2024 год предусмотрены целевые трансферты на развитие из республиканского бюджета и из Национального фонда Республики Казахстан в сумме 497 970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169 779 тысяч тенге - на развитие и (или) обустройство инженерно-коммуникационной инфраструктуры;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328 191 тысяч тенге – на на развитие систем водоснабжения и водоотведения.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Исатайского районного маслихата Атырауской области от 17.12.2024 № </w:t>
      </w:r>
      <w:r>
        <w:rPr>
          <w:rFonts w:ascii="Times New Roman"/>
          <w:b w:val="false"/>
          <w:i w:val="false"/>
          <w:color w:val="000000"/>
          <w:sz w:val="28"/>
        </w:rPr>
        <w:t>125-VIII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2024 год предусмотрены целевые текущие трансферты из областного бюджета в сумме 592 942 тысяч тенге, в том числе: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19 588 тысяч тенге - на государственную адресную социальную помощь;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28 669 тысяч тенге – на cоциальную помощь отдельным категориям нуждающихся граждан по решениям местных представительных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101 319 тысяч тенге –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105 682 тысяч тенге – на разработку ПСД, текущий и капитальный ремонт сетей водоснабжения и канализации;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18 036 тысяч тенге – на благоустройство, озеленение и санитарную очистку населенных пунктов;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213 416 тысяч тенге – на приобретение спецтехники;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25 469 тысяч тенге – на приобретение жилья для отдельных категорий граждан;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3 226 тысяч тенге – на покупку контейнеров для сбора ТБО, ограждение зелени, покупка саженцев;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77 537 тысяч тенге – на разработку ПСД, текущий и капитальный ремонт автомобильных дорог.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Исатайского районного маслихата Атырауской области от 17.12.2024 № </w:t>
      </w:r>
      <w:r>
        <w:rPr>
          <w:rFonts w:ascii="Times New Roman"/>
          <w:b w:val="false"/>
          <w:i w:val="false"/>
          <w:color w:val="000000"/>
          <w:sz w:val="28"/>
        </w:rPr>
        <w:t>125-VIII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2024 год предусмотрены целевые трансферты на развитие из областного бюджета в сумме 2 483 040 тысяч тенге, в том числе: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855 216 тысяч тенге - на развитие систем водоснабжения и водоотведения;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363 825 тысяч тенге – на развитие системы освещения населенных пунктов;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302 000 тысяч тенге – на реализацию социальной и инженерной инфраструктуры в сельских населенных пунктах в рамках проекта "Ауыл-Ел бесігі"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184 880 тысяч тенге - на развитие объектов государственных органов;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9 244 тысяч тенге - на строительство жилья;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51 074 тысяч тенге - на разработку ПСД строительство инженерно-коммуникационной инфраструктуры для жилищного строительства;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638 665 тысяч тенге – развитие объектов спорта;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78 136 тысяч тенге - на развитие транспортной инфраструктуры.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Исатайского районного маслихата Атырауской области от 17.12.2024 № </w:t>
      </w:r>
      <w:r>
        <w:rPr>
          <w:rFonts w:ascii="Times New Roman"/>
          <w:b w:val="false"/>
          <w:i w:val="false"/>
          <w:color w:val="000000"/>
          <w:sz w:val="28"/>
        </w:rPr>
        <w:t>125-VIII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Определить размеры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(Н.Хайруллаева)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2024 года.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Кредитование районного бюджетов на приобретение жилья – 94 531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 в соответствии с решением Исатайского районного маслихата от 14.06.2024 № </w:t>
      </w:r>
      <w:r>
        <w:rPr>
          <w:rFonts w:ascii="Times New Roman"/>
          <w:b w:val="false"/>
          <w:i w:val="false"/>
          <w:color w:val="000000"/>
          <w:sz w:val="28"/>
        </w:rPr>
        <w:t>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Исатайского районного маслихата Атырауской области от 30.09.2024 № </w:t>
      </w:r>
      <w:r>
        <w:rPr>
          <w:rFonts w:ascii="Times New Roman"/>
          <w:b w:val="false"/>
          <w:i w:val="false"/>
          <w:color w:val="000000"/>
          <w:sz w:val="28"/>
        </w:rPr>
        <w:t>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62-VIII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Исатайского районного маслихата Атырауской области от 17.12.2024 № </w:t>
      </w:r>
      <w:r>
        <w:rPr>
          <w:rFonts w:ascii="Times New Roman"/>
          <w:b w:val="false"/>
          <w:i w:val="false"/>
          <w:color w:val="ff0000"/>
          <w:sz w:val="28"/>
        </w:rPr>
        <w:t>125-VIII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8 582 031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1 495 170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2 816 868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2 172 744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1 704 780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1 703 780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1 228 378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1 228 378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1 228 378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62-VIII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62-VIII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3 897 903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3 832 617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3 052 333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3 020 714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