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ac46" w14:textId="4fea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2022 года № 181-VІІ "Об утверждении бюджетов сельских округов Исатайского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15 декабря 2023 года № 60-VIII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2023-2025 годы" от 15 декабря 2022 года № 181-VІІ (зарегистрировано в Реестре государственной регистрации нормативных правовых актов под № 176599)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Аккистауского сельского округа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266 647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57 047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- 602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208 998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274 243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- 7 596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- 7 596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7 596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Жанбайского сельского округа на 2023-2025 годы согласно приложениям 4, 5, 6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186 934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- 823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175 763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188 262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- 1 328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- 1 328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Камыскалинского сельского округа на 2023-2025 годы согласно приложениям 7, 8, 9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204 022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12 426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191 192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204 659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- 637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- 637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- 637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Тущыкудукского сельского округа на 2023-2025 годы согласно приложениям 10, 11, 12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218 383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22 922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195 331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222 910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- 4 527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4 527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4 527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Нарынского сельского округа на 2023-2025 годы согласно приложениям 13, 14, 15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94 715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91 188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96 000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- 1 285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1 285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Исатайского сельского округа на 2023-2025 годы согласно приложениям 16, 17, 18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146 706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- 571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142 986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146 807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- 101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Зинеденкого сельского округа на 2023-2025 годы согласно приложениям 19, 20, 21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93 871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3 302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90 569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94 223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- 352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2023 год объемы трансфертов, передаваемых из районного бюджета в бюджеты сельских округов, в сумме 750 091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169 876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92 859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56 135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55 963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105 789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135 209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134 260 тысяч тенге".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(Н.Хайруллаева)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7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7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