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aa3" w14:textId="7ae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сельских округов Исатайского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2023 года № 53-VIII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Аккистауского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Тущыкудукского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Камыскалинского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Жанбайского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Нарынского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Зинеденского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Правила проведения раздельных сходов местного сообщества и количественного состава представителей жителей сел для участия в сходе местного сообщества Исатайского сельского округа Исатайского района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Аккыстауского сельского округа Исатайского района Атырауской области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Аккыстауского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Аккыстауского сельского округа.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Аккыстауского сельского округа Исатайского района Атырауской области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Қ.Мамеков, Ғ.Маштахов,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Е.Есжанұлы, Келте Есжанұлы, Ынтымақ, Сарыарқа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Қазақстан, Б.Нысанбаев, Н.Сүгірұлы, Х.Ерғалиев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Шамшырақ, Келте Шамшырақ, Т.Мусагалиев, Жауқазын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Ө.Дінбаянұлы, Жамбыл, Амангелді, И.Тайманұлы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М.Өтемісұлы, Үбі Батыр, Нарын, Келте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З.Гумаров, Елорда, Жәңгірхан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С.Сейфуллин, Н.Әжіғалиев, Е.Есенгалиев, Б.Губайдуллин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Каспий, Ғ.Хисметуллин, Жас Алаш, И.Молдагалиев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Мұнайшы, Е.Ерекенов, Бірлік, Қаратүбек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Есіркеп, Шыныбек, Обалы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Д.Әбілхайыров, Қазына, Жалтыр, Болашақ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Ш.Хұсынұлы, Қ.Меңдіғалиев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Қ.Ихаров, М.Тынышбайұлы, М.Неталиев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Тущыкудыкского сельского округа Исатайского района Атырауской области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Тущыкудыкского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Тущыкудыкского сельского округа.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Тущыкудыкского сельского округа Исатайского района Атырауской области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О.Нағиев, Х.Дайырова, Болашақ, Х.Пазылұлы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Ж.Мырзағалиев, Қ.Каримов, Е.Қазақстан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А.Құрманов, М.Қалиев, І.Сембаев, Т.Башпанов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Ғ.Рамазанов, Ақжол, Қ.Жонабаев, Күнбатыс,Тасарал, Ә.Қалимов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Айбас, Қызыл үй,Бегайдар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А.Смағұлов, Бақсай, Ш.Шәріпов, Болат жол, Ш.Қабделов,Нарын, Т.Шайхимов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Мұнайшы,Атамекен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Ә.Қаражанов, Барлаушы, Бірлік 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Аққыстау, Ғ.Өтеков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Камыскалинского сельского округа Исатайского района Атырауской области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Камыскалинского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Камыскалинского сельского округа.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Камыскалинского сельского округа Исатайского района Атырауской области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З.Қарабалин, Қ.Хисин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И.Шөкетаев, С.Әдиев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Ғ.Жәңгіров, Ж.Айтбаев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Қ.Сахуалин, М.Қалиев, Ұ.Сапарғалиева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А.Жұбанов, С.Жұмағалиев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А.Иманов, З.Абежанов, Ш.Сариев, Ж.Жабаев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Т.Даулетияров, Қамысқала, М.Қостамбаев, Қ.Қасымов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Ы.Әбілов, Х.Балмолдин, И.Жұбанов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Ұ.Сабыров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Жанбайского сельского округа Исатайского района Атырауской области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Жанбайского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Жанбайского сельского округа.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Жанбайского сельского округа Исатайского района Атырауской области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Мүсілім Нұрмұханов,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 Нысанов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Тайманов, Егемен Қазақстан,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Сейфуллин, Қазақауыл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Құрасұлы, Арон Аюпов,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 Жұмалиев, Мағаз Ескалиев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Хамидолла Наубетов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Қызтуған, Жаңаталап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Нарынского сельского округа Исатайского района Атырауской области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Нарынского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Нарынского с сельского округа.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Нарынского сельского округа Исатайского района Атырауской области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И.Тайманов, Бейбітшілік, Ж.Қуанышев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Н.Сүгірұлы, Ынтымақ, Достық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Ө.Ихсанов, Қ.Шамахов, 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Ғ.Хайрошев, Ж.Түнешов, Жетіауыл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Зинеденского сельского округа Исатайского района Атырауской области</w:t>
      </w:r>
    </w:p>
    <w:bookmarkEnd w:id="155"/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Зинеденского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Зинеденского сельского округа.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Зинеденского сельского округа Исатайского района Атырауской области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Зинеден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Қапизолла Қуанышбаев көшесі, Қазақстан көшесі, Атамекен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Шамшырақ көшесі, Каспий көшесі, Толқынды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Елорда көшесі, Мұнайшы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көшесі, Ақ шағала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53-VIII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Исатайского сельского округа Исатайского района Атырауской области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Исатайского сельского округа Исатайского района Атырауской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Исатайского сельского округа.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89"/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Исатайским районным маслихатом.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для участия в сходе местного сообщества Исатайского сельского округа Исатайского района Атырауской области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Исатай (названия улиц)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И.Тайманов, Бейбітшілік, Ж.Қуанышев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Н.Сүгірұлы, Ынтымақ, Достық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Ө.Ихсанов, Қ.Шамахов, 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Ғ.Хайрошев, Ж.Түнешов, Жетіауыл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