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a22d" w14:textId="0caa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Махамбетского сельского округа Махамбетского района Атырауской области от 27 сентября 2023 года № 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на основании заключении Атырауской областной ономастической комиссии от 22 июня 2023 года и с учетом мнения населения села Махамбет,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микрорайона "Мерей" села Махамбет Махамбетского сельского округа Махамбетского района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35– улица Тұхфат Әбішев;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38– улица Қырықбай Бекбаев;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39– улица Мәлік Нағиымұлы;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40– улица Қожа Оразалиев.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