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cc70" w14:textId="537c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Махамбетского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16 января 2023 года № 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Махамбетского районного маслихата Атырауской области от 17.08.2023 №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Махамбетского района на 2023 год следующие социальные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