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95e2" w14:textId="7d79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сельских округов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22 декабря 2023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на основании решений от 01 ноября 2023 года акима Акжайыкского сельского округа № 23, от 10 ноября акима Жалгансайского сельского округа № 31, от 15 декабря акима Актогайского сельского округа № 34, от 14 декабря акима Бейбарыского сельского округа № 50, 10 ноября акима Сарайчиковского сельского округа № 42, от 02 ноября акима Баксайского сельского округа № 38, 09 ноября акима Алгинского сельского округа № 23, 08 ноября акима Есболского сельского округа № 46, 19 декабря акима Махамбетского сельского округа № 299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Акжайыкского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Жалгансайского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Актогайского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Бейбарыского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Сарайчиковского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Баксайского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Алгинского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Махамбетского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Акжайыкского сельского округа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Акжайыкского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Акжайыкского сельского округа.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Акжайыкского сельского округа созывается и организуется проведение раздельного схода местного сообщества в пределах села, улицы 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Акжайыкского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Акжайыкского сельского округа или уполномоченным им лицом.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Акжайыкского сельского округа или уполномоченное им лицо.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Акжайыкского сельского округа для регистрации.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Рахметов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Қызылүй, 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Көшқали Ыбыраев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Ғұбайдолла Бердиев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Құмшығанақ (Бисенғали Исабаев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Жалгансайского сельского округа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Жалгансайского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Жалгансайского сельского округа.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Жалгансайского сельского округа созывается и организуется проведение раздельного схода местного сообщества в пределах села, улицы 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Жалгансайского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Жалгансайского сельского округа или уполномоченным им лицом.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Жалгансайского сельского округа или уполномоченное им лицо.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Жалгансайского сельского округа для регистрации.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Жалгансай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Д.Нұрпейісова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Бейбарыс, 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И.Тайманов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Р.Отаров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М.Қырымқұлова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А.Құнанбаев, О.Төлешов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Б.Момышұлы, Қ.Жұмағазиев,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Актогайского сельского округа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Актогайского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Актогайского сельского округа.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Актогайского сельского округа созывается и организуется проведение раздельного схода местного сообщества в пределах села, улицы 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Актогайского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Актогайского сельского округа или уполномоченным им лицом.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Актогайского сельского округа или уполномоченное им лицо.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Актогайского сельского округа для регистрации.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И.Тайманұлы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Сауықов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Бейбарыского сельского округа</w:t>
      </w:r>
    </w:p>
    <w:bookmarkEnd w:id="96"/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Бейбарыского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Бейбарыского сельского округа.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1"/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Бейбарыского сельского округа созывается и организуется проведение раздельного схода местного сообщества в пределах села, улицы 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Бейбарыского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Бейбарыского сельского округа или уполномоченным им лицом.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Бейбарыского сельского округа или уполномоченное им лицо.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Бейбарыского сельского округа для регистрации.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 Дүйсенғалиева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Сиранов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Есалыұлы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Әбдрахман Құселдиев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Әжігерей Калымов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</w:tbl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Сарайчиковского сельского округа</w:t>
      </w:r>
    </w:p>
    <w:bookmarkEnd w:id="123"/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Сарайчиковского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Сарайчиковского сельского округа.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28"/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Сарайчиковского сельского округа созывается и организуется проведение раздельного схода местного сообщества в пределах села, улицы 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Сарайчиковского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Сарайчиковского сельского округа или уполномоченным им лицом.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Сарайчиковского сельского округа или уполномоченное им лицо.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Сарайчиковского сельского округа для регистрации.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Н.Ауданов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Р.Қошқарбаев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Х.Доспанова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М.Қазірет,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Н.Абуталиев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С.Қазыбаев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Бұқаржырау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Б.Нысанбаев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Е.Шәкіліков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Н.Уалиев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Ж.Жакупов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</w:tbl>
    <w:bookmarkStart w:name="z18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Баксайского сельского округа</w:t>
      </w:r>
    </w:p>
    <w:bookmarkEnd w:id="160"/>
    <w:bookmarkStart w:name="z18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Баксайского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Баксайского сельского округа.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65"/>
    <w:bookmarkStart w:name="z19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Баксайского сельского округа созывается и организуется проведение раздельного схода местного сообщества в пределах села, улицы 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Баксайского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Баксайского сельского округа или уполномоченным им лицом.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Баксайского сельского округа или уполномоченное им лицо.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Баксайского сельского округа для регистрации.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М.Есенбаев, П.Бердешев, Жаңа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Қ.Мұңайтпасов, Абай, Қ.Ахмедьяров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А.Иманов, Құрманғазы, Қ.Сәтбаев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М.Маметова, Ә.Молдағұлова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М.Ідірісов, Бақсай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Н.Жантурин, БалаОраз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Каспий, Байқоңыр,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Бәйтерек, Сарыарқа,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</w:tbl>
    <w:bookmarkStart w:name="z2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Алгинского сельского округа</w:t>
      </w:r>
    </w:p>
    <w:bookmarkEnd w:id="187"/>
    <w:bookmarkStart w:name="z21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Алгинского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Алгинского сельского округа.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92"/>
    <w:bookmarkStart w:name="z22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Алгинского сельского округа созывается и организуется проведение раздельного схода местного сообщества в пределах села, улицы .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Алгинского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Алгинского сельского округа или уполномоченным им лицом.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Алгинского сельского округа или уполномоченное им лицо.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Алгинского сельского округа для регистрации.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Қ.Иманғазиев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Тегісшіл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Жантөрин, Орталық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Х.Досмухамедов, Ақжайық, Әбілқайыр хан, Елорда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</w:tbl>
    <w:bookmarkStart w:name="z24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</w:t>
      </w:r>
    </w:p>
    <w:bookmarkEnd w:id="214"/>
    <w:bookmarkStart w:name="z24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Есболского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округа.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219"/>
    <w:bookmarkStart w:name="z24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Есболского сельского округа созывается и организуется проведение раздельного схода местного сообщества в пределах села, улицы .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Есболского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Есболского сельского округа или уполномоченным им лицом.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Есболского сельского округа или уполномоченное им лицо.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Есболского сельского округа для регистрации.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Ортақшыл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населенные пункты,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ЖабуДөкесов, СағынАлпатанов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 Жаскеленов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Тұржанов,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Исатай, 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Махамбет, Исатай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Әйтекеби, Төлеби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МұстафаШоқай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87</w:t>
            </w:r>
          </w:p>
        </w:tc>
      </w:tr>
    </w:tbl>
    <w:bookmarkStart w:name="z27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Махамбетского сельского округа</w:t>
      </w:r>
    </w:p>
    <w:bookmarkEnd w:id="241"/>
    <w:bookmarkStart w:name="z2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Махамбетского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Махамбетского сельского округа.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246"/>
    <w:bookmarkStart w:name="z27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Махамбетского сельского округа созывается и организуется проведение раздельного схода местного сообщества в пределах села, улицы .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Махамбетского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Махамбетского сельского округа или уполномоченным им лицом.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Махамбетского сельского округа или уполномоченное им лицо.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Махамбетского сельского округа для регистрации.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Махамбетского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 населенного пункта, улицы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Әубәкіров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Қарабай Қалыбеков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Кенжеғали Досжанов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 Жаскеленов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Стамов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"Мерей"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Смағұлов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Әбділда Тәжібаев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Айбергенов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 Қашаубаев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Асфендияров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Баласағұн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Бигельдинов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Халифа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Фариза Оңғарсынова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Әзілхан Нұршайықов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Тұхфат Әбішев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Қырықбай Бекбаев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Нағимұлы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Оразалиев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Микрорайоны "Жасыл Белдеу/Самал"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Абылхайыр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Оңайбаев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Ғарифолла Құрманғалиев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М.Мөңкеұлы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 Боранқұлов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Дүйсенғали Төленов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"Шаттық-1"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 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Күляш Байсейтова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 Ахмет Яссауи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 Шаттық-2"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Марғұлан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Зиманов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Мәнгілік 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Мырза Әлі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Жакупова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 Сәрсенбаев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 Қабдолов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Сарсенбай Сейлов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Сақыпжамал Орынғалиев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"Жаңа ауыл"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Избулов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Серкебаев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улиц "Қ.Сиранов-З.Наурызова"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Рахметов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Сиранов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Жұмабаев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Зияда Наурызова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Нұрмұхан Жантурин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Құлшараф Өміршін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"Физкультурно-оздоровительный комплекса"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Ерғалиев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Төлешов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 Жайықов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Дошу Шененов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 Сарин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 Олжабаев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Өтешқали Есмағамбетов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Мағзом Сүндетов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улиц "О. Шонаев-"Жайық шұғыласы газетіне 50 жыл"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 Шоқпаров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Аманғали Аслялиев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Нүрпейсова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"Шұғыла-1"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Қаршымбай Ахмедияров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Байзақов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Қабижан Салықов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"Шұғыла-2"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Ақар-Сері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Оралхан Бөкей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"Ынтымақ-Наркескен-Игілік"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Өтешқали Есмағамбетов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Юсупов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 Досмұхамедов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"Құрылысшы"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 Шонаев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Қабенов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Қисым Мырзағалиев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 Тулебаев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улиц "М. Өтемісов" -"Жайық Шұғыласы газетіне 50 жыл"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Тұржанов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Сағырбаев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Атабек Ахметжанов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Зәмзәм Есжанова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улиц "З.Наурызова"-"Жайық шұғыласы газетіне 50 жыл"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Харькин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Нысанбаев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 Қартқожақов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Тымықбай Шырдабаев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