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5080" w14:textId="de55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Махамбетскому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15 декабря 2023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Махамбетскому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Махамбетскому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