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e209" w14:textId="d98e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Махамбетского районного маслихата от 16 января № 199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Махамбетского района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17 августа 2023 года № 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от 16 января № 199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Махамбетского района на 2023 год":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приказом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денег последня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