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fd8e9" w14:textId="5afd8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Махамбетскому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10 августа 2023 года № 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инфраструкторного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под № 20284), маслихат Махамбетского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2023 год по Махамбетскому району в размере 21,88 тенге за квадратный метр в месяц.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