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e138" w14:textId="a12e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Кульсары, поселка Жана-Каратон, сельских округов Жем, Косчагиль, Кара-Арна, Майкумген и Аккиизтогай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27 декабря 2023 года № 11-1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рассмотрев предложенный акиматом района проект бюджетов города Кульсары, поселка Жана-Каратон, сельских округов Жем, Косчагиль, Кара-Арна, Майкумген и Аккиизтогай на 2024-2026 годы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Кульсары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5 816 627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466 690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5 349 737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5 935 837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- 119 210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119 210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119 210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Жылыойского районного маслихата Атырауской области от 25.12.2024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Жана-Каратон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638 587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31 573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606 994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639 734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- 1 147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1 147 тысяч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1 147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Жылыойского районного маслихата Атырауской области от 25.12.2024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Жемского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344 425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9 728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334 649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350 546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- 6 121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6 121 тысяч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6 121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Жылыойского районного маслихата Атырауской области от 25.12.2024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Косчагильского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1 323 525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9 277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1 314 048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1 344 295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- 20 770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20 770 тысяч тенге: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20 770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Жылыойского районного маслихата Атырауской области от 25.12.2024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Кара-Арнинского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295 210 тысяч тенге, в том числе: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8 164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286 496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295 690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 тысяч тенге: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Жылыойского районного маслихата Атырауской области от 25.12.2024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Майкумгенского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127 134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124 654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134 373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- 7 239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7 239 тысяч тенге: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7 239 тысяч тенге.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Жылыойского районного маслихата Атырауской области от 25.12.2024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Аккиизтогайского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353 882 тысяч тенге, в том числе: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3 948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349 934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367 743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- 13 861 тысяч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13 861 тысяч тенге: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13 861 тысяч тенге.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Жылыойского районного маслихата Атырауской области от 25.12.2024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бюджетные субвенции, передаваемые из районного бюджета в бюджеты акима города районного значения, поселка, сельских округов на 2024 год в сумме 127 795 тысяч тенге, в том числе: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31 773 тысяч тенге;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20 887 тысяч тенге;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19 688 тысяч тенге;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17 266 тысяч тенге;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19 112 тысяч тенге;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19 069 тысяч тенге.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бюджетные субвенции, передаваемые из районного бюджета в бюджеты акима города районного значения, поселка, сельских округов на 2025 год в сумме 127 685 тысяч тенге, в том числе: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31 773 тысяч тенге;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20 887 тысяч тенге;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19 578 тысяч тенге;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17 266 тысяч тенге;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19 112 тысяч тенге;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19 069 тысяч тенге.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бюджетные субвенции, передаваемые из районного бюджета в бюджеты акима города районного значения, поселка, сельских округов на 2026 год в сумме 127 685 тысяч тенге, в том числе: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31 773 тысяч тенге;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20 887 тысяч тенге;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19 578 тысяч тенге;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17 266 тысяч тенге;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19 112 тысяч тенге;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19 069 тысяч тенге.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2024 года.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2024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Жылыойского районного маслихата Атырауской области от 25.12.2024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1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2025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2026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5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2024 год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Жылыойского районного маслихата Атырауской области от 25.12.2024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5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2025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5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2026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6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БюджетЖемского сельского округа на 2024 год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Жылыойского районного маслихата Атырауской области от 25.12.2024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6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2025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6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2026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6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2024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Жылыойского районного маслихата Атырауской области от 25.12.2024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6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2025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2026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7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2024 год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Жылыойского районного маслихата Атырауской области от 25.12.2024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7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2025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7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2026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7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2024 год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Жылыойского районного маслихата Атырауской области от 25.12.2024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8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2025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8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2026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8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2024 год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Жылыойского районного маслихата Атырауской области от 25.12.2024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8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2025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8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2026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