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3a19" w14:textId="fe13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маслихата Жылыойского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19 мая 2023 года № 3-6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маслихата Жылыойского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22 июня 2016 года № 3-11 "Об утверждении Положения о государственном учреждении "Аппарат маслихата Жылыойского района" и от 29 декабря 2018 года № 30-3 "Об утверждении Положения о государственном учреждении "Аппарат маслихата Жылыойского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Жылыойского районного маслихата Н. Бектембаева.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решениию Жылыойского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2023 года № 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Жылыойского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2023 года № 3-6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маслихата Жылыойского района"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Жылыойского района" (далее – "аппарат маслихата")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органах казначейства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распоряжения председателя маслихата и решения, оформляемые другими актами, предусмотренными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на сессии районного маслихата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Атырауская область, Жылыойский район, город Кульсары, проспект Махамбет, здание 26/1, почтовый индекс: 060100.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государственном языке – "Жылыой ауданы мәслихатының аппараты" мемлекеттік мекемесі;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русском языке – государственное учреждение "Аппарат маслихата Жылыойского района".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 маслихата.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маслихата законодательными актами предоставлено право осуществлять приносящую доходы деятельность, то полученные доходы, направляются вгосударственный бюджет, если иное не установлено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Жылыойского районного маслихата, его органов и депутатов.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финансирования своих бюджетных программ;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оптимальное управление принадлежащим государственным имуществом;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управление, координация и контроль бюджетных средств, выделенных на содержание и обеспечение деятельности аппарата маслихата;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договоров и соглашений с физическими и юридическими лицами в целях обеспечения основной деятельности аппарата маслихата;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налоговой, финансовой, статистической отчетности в соответствующие органы;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полномочий аппарата в целях обеспечения деятельности представительного органа.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взаимодействие маслихата с акиматом района, трудовыми коллективами, предприятиями, организациями, учреждениями и органами самоуправления, в пределах полномочий, предусмотренных законодательством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свою работу на основе перспективных и текущих планов, составляемых в соответствии с планами работы маслихата, его постоянных и иных комиссий;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правовую и практическую помощь депутатам маслихата в осуществлении ими своих полномочий, организации приема граждан, отчетов и встреч с избирателями, обеспечивает их необходимыми справочными материалами, обобщает поступающие в маслихат информации;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разработку мероприятий по выполнению критических замечаний и предложений, высказанных депутатами на сессиях маслихата, осуществляет совместно с постоянными комиссиями контроль за ходом их выполнения;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подготовке материалов по вопросам административно-территориального устройства, обобщает и внедряет в практику передовой опыт работы маслихатов всех уровней;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6)обеспечивает единый порядок делопроизводства, разрабатывает предложения по совершенствованию форм и методов работы с документами в аппарате маслихата, осуществляет контроль за своевременным их исполнением;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подготовку проектов докладов, решений, справок и других документов по вопросам деятельности маслихата, обеспечивает оформление, выпуск и хранение подлинников правовых актов, принимаемых маслихатом, осуществляет ведение, соответствующее оформление протоколов сессий маслихата;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представляют на государственную регистрацию нормативно-правовые акты маслихата и осуществляют их правовой мониторинг;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доводит в установленном порядке до предприятий, учреждений и организаций, должностных лиц и граждан решения маслихата и его постоянных комиссий;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учет и регистрацию писем, заявлений и жалоб граждан, организует своевременное их рассмотрение;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печатание, копирование и оперативное размножение документов;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оформление, хранение и своевременную передачу материалов в архив;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учет личных дел и прохождение аттестации, переподготовки и повышения квалификации работников аппарата маслихата.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функций вытекающие из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(далее-Закон).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Полномочия первого руководителя государственного учреждение "Аппарат маслихата Жылыойского района"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аппаратом маслихата осуществляется председателем маслихата (далее-председатель), который несет персональную ответственность за выполнение возложенных на аппарат маслихата задач и осуществление им своих полномочий.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является должностным лицом, работающим на постоянной основе.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Председатель маслихата избирается на срок полномочий маслихата.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маслихата не имеет заместителей.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маслихата: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маслихата;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маслихата, обеспечивает соблюдение регламента маслихата;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маслихат информацию об обращениях избирателей и о принятых по ним мерах;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маслихата с иными органами местного самоуправления;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настоящего Закона;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маслихата, и депутатских групп;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маслихата, определяет меры по контролю за их исполнением;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выполняет иные полномочия, предусмотренные настоящим Законом, законодательством Республики Казахстан, регламентом и решением маслихата.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маслихата его полномочия временно осуществляются председателем одной из постоянных комиссий маслихата или депутатом маслихата.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в соответствии с действующим законодательством Республики Казахстан возглавляет председатель маслихата.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маслихата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маслихата относится к коммунальной собственности.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маслихата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