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6782" w14:textId="bed6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Еркинкалинского сельского округа города Атырау Атырауской области от 1 августа 2023 года № 263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областной ономастической комиссии Атырауской области от 14 апреля 2023 года, с учетом мнения населения Еркинкалинского сельского округа,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жилого массива Балауса Еркинкалинского сельского округа города Атырау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 19 - улица Нұрсұлтан Сүнелдіков;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 20 - улица Ыбыраш Әлжанов;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 3 - улица Әлімхан Ермеков;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 1- улица Шерхан Мұртаза;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 36 - улица Тұманбай Молдағалиев;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№ 31 - улица Шәкен Ниязбеков;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№ 22 - улица Мұстафа Өзтүрік;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улице № 39 - улица Бекет ата;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улице № 30 - улица Жұмабек Тәшенов;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улице № 32 - улица Ержан Рахметқалиев;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улице № 28 - улица Хайреден Сейітов;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улице № 6 - улица Есқайыр Наурызбаев.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безымянным улицам села Еркинкала Еркинкалинского сельского округа города Атырау следующие наименования: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 11 - улица Рақымжан Қошқарбаев;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 9 - улица Тахауи Ахтанов;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 5 - улица Ермұхан Бекмаханов;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 6 - улица Оразғали Есмақанов;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 46 - улица Қисмет Акудин;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№ 41 - улица Мұхит Шажимов.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Еркинкалинского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