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dcf3" w14:textId="c3bd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20 июля 2023 года № 1488. Отменен постановлением акимата города Атырау Атырауской области от 13 марта 2025 №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города Атырау Атырауской области от 13.03.2025 № </w:t>
      </w:r>
      <w:r>
        <w:rPr>
          <w:rFonts w:ascii="Times New Roman"/>
          <w:b w:val="false"/>
          <w:i w:val="false"/>
          <w:color w:val="ff0000"/>
          <w:sz w:val="28"/>
        </w:rPr>
        <w:t>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 отведенных мест для размещения афиш культурных, спортивных и спортивно-массовых мероприятий.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Атырау.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2023 года № 1488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2023 года № 1488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наружной (визуальной) рекламы в населенных пунктах города Атырау на открытом пространстве за пределами помещений.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