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bef2" w14:textId="534b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18 мая 2023 года № 925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города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вторая графа пункта 5, глава 6 Методики, а также приложения 9, 10, 11 Методики действуют до 31 августа 2023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города Атырау".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2023 года № 925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города Атырау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города Атырау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–административные государственные служащие корпуса "Б" категории E-1, E-2, E-R-1;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 Подпункт 12) пункта 2 действует до 31.08.2023 в соответствии с пунктом 2 постановления акимата города Атырау Атырауской области от 18.05.2023 № 925.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Вторая графа пункта 5 действует до 31.08.2023 в соответствии с пунктом 2 постановления акимата города Атырау Атырауской области от 18.05.2023 № 925.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службой управления персоналом Аппарата акима города Атырау (далее – служба управления персоналом), в том числе посредством информационной системы.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подготовить НМИ в установленный срок и предоставить на согласование в службу управления персоналом;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своевременной самооценки в рамках оценки его деятельности по методу 360;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во встречах с руководителем по обсуждению результатов оценки деятельности.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Атырауским городским отделом экономики и бюджетного планирования (при необходимости),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Атырауским городским отделом экономики и бюджетного планирования (при необходимости)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непосредственным руководителем,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подразделений/государственного органа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Глава 6 действует до 31.08.2023 в соответствии с пунктом 2 постановления акимата города Атырау Атырауской области от 18.05.2023 № 925.</w:t>
      </w:r>
    </w:p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Атырау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_______________________________________________________________________ Наименование структурного подразделения служащего: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 (с нарастанием сначала года)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Атырау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  (Ф.И.О., должность оцениваемого лица) ______________________________________________ 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 (с нарастанием сначала 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(с нарастанием сначала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Атырау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Атырау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bookmarkStart w:name="z235" w:id="193"/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 подразделения/государственного органа) __________________________</w:t>
      </w:r>
    </w:p>
    <w:bookmarkStart w:name="z23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Атырау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 </w:t>
      </w:r>
      <w:r>
        <w:br/>
      </w:r>
      <w:r>
        <w:rPr>
          <w:rFonts w:ascii="Times New Roman"/>
          <w:b/>
          <w:i w:val="false"/>
          <w:color w:val="000000"/>
        </w:rPr>
        <w:t>Ф.И.О. руководителя структурного подразделения 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bookmarkStart w:name="z24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  <w:r>
        <w:br/>
      </w:r>
      <w:r>
        <w:rPr>
          <w:rFonts w:ascii="Times New Roman"/>
          <w:b/>
          <w:i w:val="false"/>
          <w:color w:val="000000"/>
        </w:rPr>
        <w:t xml:space="preserve">Ф.И.О. оцениваемого служащего 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bookmarkStart w:name="z2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 </w:t>
      </w:r>
      <w:r>
        <w:br/>
      </w:r>
      <w:r>
        <w:rPr>
          <w:rFonts w:ascii="Times New Roman"/>
          <w:b/>
          <w:i w:val="false"/>
          <w:color w:val="000000"/>
        </w:rPr>
        <w:t>Ф.И.О. руководителя структурного подразделения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Результаты оценки: _______________________________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  <w:r>
        <w:br/>
      </w:r>
      <w:r>
        <w:rPr>
          <w:rFonts w:ascii="Times New Roman"/>
          <w:b/>
          <w:i w:val="false"/>
          <w:color w:val="000000"/>
        </w:rPr>
        <w:t xml:space="preserve">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Приложение 9 действует до 31.08.2023 в соответствии с пунктом 2 постановления акимата города Атырау Атырауской области от 18.05.2023 № 925.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Start w:name="z29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 _____________________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14"/>
    <w:bookmarkStart w:name="z29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Приложение 10 действует до 31.08.2023 в соответствии с пунктом 2 постановления акимата города Атырау Атырауской области от 18.05.2023 № 925.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 (фамилия, инициалы) дата ______________________ 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Приложение 11 действует до 31.08.2023 в соответствии с пунктом 2 постановления акимата города Атырау Атырауской области от 18.05.2023 № 925.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Уполномоченное лицо ________________________ (фамилия, инициалы) дата ____________________ 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Комиссии:__________________________________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___________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___________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