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7ec8" w14:textId="2f77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относящихся к городу Атырау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21 декабря 2023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Атырауского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771 853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–15 681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755 844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787 244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-15 391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15 391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15 391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Атырау Атырауской области от 20.12.2024 №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Дамбинского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315 678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6 171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309 219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317 756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- 2 078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2 078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2 078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города Атырау Атырауской области от 20.12.2024 №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Еркинкалинского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–350 574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48 959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2 459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299 128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363 730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- 13 156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–13 156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13 156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Атырау Атырауской области от 20.12.2024 №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Кенузекского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195 188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15 995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179 188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205 092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- 9 904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9 904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9 904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города Атырау Атырауской области от 20.12.2024 №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Кайыршахтинского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1 275 345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158 476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178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2 346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1 114 345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1 280 364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- 5 019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5 019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5 019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города Атырау Атырауской области от 20.12.2024 №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Алмалинского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1 179 513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22 500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1 156 842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–1 192 659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- 13 146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13 146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13 146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города Атырау Атырауской области от 20.12.2024 №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81</w:t>
            </w:r>
          </w:p>
        </w:tc>
      </w:tr>
    </w:tbl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2024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Атырау Атырауской области от 20.12.2024 № </w:t>
      </w:r>
      <w:r>
        <w:rPr>
          <w:rFonts w:ascii="Times New Roman"/>
          <w:b w:val="false"/>
          <w:i w:val="false"/>
          <w:color w:val="ff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81</w:t>
            </w:r>
          </w:p>
        </w:tc>
      </w:tr>
    </w:tbl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2025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81</w:t>
            </w:r>
          </w:p>
        </w:tc>
      </w:tr>
    </w:tbl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2026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81</w:t>
            </w:r>
          </w:p>
        </w:tc>
      </w:tr>
    </w:tbl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2024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Атырау Атырауской области от 20.12.2024 № </w:t>
      </w:r>
      <w:r>
        <w:rPr>
          <w:rFonts w:ascii="Times New Roman"/>
          <w:b w:val="false"/>
          <w:i w:val="false"/>
          <w:color w:val="ff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81</w:t>
            </w:r>
          </w:p>
        </w:tc>
      </w:tr>
    </w:tbl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2025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81</w:t>
            </w:r>
          </w:p>
        </w:tc>
      </w:tr>
    </w:tbl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2026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81</w:t>
            </w:r>
          </w:p>
        </w:tc>
      </w:tr>
    </w:tbl>
    <w:bookmarkStart w:name="z12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2024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города Атырау Атырауской области от 20.12.2024 № </w:t>
      </w:r>
      <w:r>
        <w:rPr>
          <w:rFonts w:ascii="Times New Roman"/>
          <w:b w:val="false"/>
          <w:i w:val="false"/>
          <w:color w:val="ff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81</w:t>
            </w:r>
          </w:p>
        </w:tc>
      </w:tr>
    </w:tbl>
    <w:bookmarkStart w:name="z13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2025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81</w:t>
            </w:r>
          </w:p>
        </w:tc>
      </w:tr>
    </w:tbl>
    <w:bookmarkStart w:name="z1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2026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71379 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81</w:t>
            </w:r>
          </w:p>
        </w:tc>
      </w:tr>
    </w:tbl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2024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города Атырау Атырауской области от 20.12.2024 № </w:t>
      </w:r>
      <w:r>
        <w:rPr>
          <w:rFonts w:ascii="Times New Roman"/>
          <w:b w:val="false"/>
          <w:i w:val="false"/>
          <w:color w:val="ff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81</w:t>
            </w:r>
          </w:p>
        </w:tc>
      </w:tr>
    </w:tbl>
    <w:bookmarkStart w:name="z13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2025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81</w:t>
            </w:r>
          </w:p>
        </w:tc>
      </w:tr>
    </w:tbl>
    <w:bookmarkStart w:name="z13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2026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81</w:t>
            </w:r>
          </w:p>
        </w:tc>
      </w:tr>
    </w:tbl>
    <w:bookmarkStart w:name="z14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2023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города Атырау Атырауской области от 20.12.2024 № </w:t>
      </w:r>
      <w:r>
        <w:rPr>
          <w:rFonts w:ascii="Times New Roman"/>
          <w:b w:val="false"/>
          <w:i w:val="false"/>
          <w:color w:val="ff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81</w:t>
            </w:r>
          </w:p>
        </w:tc>
      </w:tr>
    </w:tbl>
    <w:bookmarkStart w:name="z14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2025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81</w:t>
            </w:r>
          </w:p>
        </w:tc>
      </w:tr>
    </w:tbl>
    <w:bookmarkStart w:name="z1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2026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81</w:t>
            </w:r>
          </w:p>
        </w:tc>
      </w:tr>
    </w:tbl>
    <w:bookmarkStart w:name="z14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2024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города Атырау Атырауской области от 20.12.2024 № </w:t>
      </w:r>
      <w:r>
        <w:rPr>
          <w:rFonts w:ascii="Times New Roman"/>
          <w:b w:val="false"/>
          <w:i w:val="false"/>
          <w:color w:val="ff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81</w:t>
            </w:r>
          </w:p>
        </w:tc>
      </w:tr>
    </w:tbl>
    <w:bookmarkStart w:name="z14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2025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81</w:t>
            </w:r>
          </w:p>
        </w:tc>
      </w:tr>
    </w:tbl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2026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