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4fd6" w14:textId="f3f4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изменний в решение маслихата города Атырау от 27 декабря 2022 года № 219 "О бюджете сельских округов относящихся к городу Атырау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ноября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27 декабря 2022 года № 219 "О бюджете сельских округов относящихся к городу Атырау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Атырауского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–176 199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–176 340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141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Дамбинского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122 831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6 228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116 603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123 059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228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Еркинкалинского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135 434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35 000тысяч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100 434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156 210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-20 776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–20 776тысяч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20 776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Кенузекского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153 057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23 851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129 206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157 681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4 624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Кайыршахтинского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119 265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65 069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54 196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284 194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-164 929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(использования профицита) бюджета – 164 929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164 929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2023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Кенузеского сельского округа на 2023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2023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