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d28f" w14:textId="8dfd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изменний в решение Маслихата города Атырау от 27 декабря 2022 года № 219 "О бюджете сельских округов относящихся к городу Атырау на 2023–2025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12 мая 2023 года № 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Атырау от 27 декабря 2022 года № 219 "О бюджете сельских округов относящихся к городу Атырау на 2023–2025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Атырауского сельского округа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387 345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377 345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387 486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141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141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Дамбинского сельского округа на 2023-2025 годы согласно приложениям 4, 5 и 6 соответственно, в том числе на 2023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143 115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5 185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137 930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143 343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-228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228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228 тысяч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Еркинкалинского сельского округа на 2023-2025 годы согласно приложениям 7, 8 и 9 соответственно, в том числе на 2023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154 791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35 000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119 791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175 567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-20 776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20 776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20 776 тысяч тенге.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Кенузекского сельского округа на 2023-2025 годы согласно приложениям 10, 11 и 12 соответственно, в том числе на 2023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161 025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15 000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146 025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165 649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-4 624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4 624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4 624 тысяч тенге.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Кайыршахтинского сельского округа на 2023-2025 годы согласно приложениям 13, 14 и 15 соответственно, в том числе на 2023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157 145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63 683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93 462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322 074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-164 929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164 929 тысяч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164 929 тысяч тенге.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Алмалинского сельского округа на 2023-2025 годы согласно приложениям 16, 17 и 18 соответственно, в том числе на 2023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238 678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16 000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222 678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243 059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-4 381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4 381 тысяч тенге;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4 381 тысяч тенге.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города Атырау.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219</w:t>
            </w:r>
          </w:p>
        </w:tc>
      </w:tr>
    </w:tbl>
    <w:bookmarkStart w:name="z12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Атырауского сельского округа на 2023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219</w:t>
            </w:r>
          </w:p>
        </w:tc>
      </w:tr>
    </w:tbl>
    <w:bookmarkStart w:name="z12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Дамбинского сельского округа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219</w:t>
            </w:r>
          </w:p>
        </w:tc>
      </w:tr>
    </w:tbl>
    <w:bookmarkStart w:name="z13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Еркинкалинского сельского округа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-20 776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219</w:t>
            </w:r>
          </w:p>
        </w:tc>
      </w:tr>
    </w:tbl>
    <w:bookmarkStart w:name="z13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Кенузеского сельского округа на 2023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219</w:t>
            </w:r>
          </w:p>
        </w:tc>
      </w:tr>
    </w:tbl>
    <w:bookmarkStart w:name="z13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Кайыршахтинского сельского округа на 2023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-164 929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219</w:t>
            </w:r>
          </w:p>
        </w:tc>
      </w:tr>
    </w:tbl>
    <w:bookmarkStart w:name="z14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2023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