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6441" w14:textId="6636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Атырау от 23 декабря 2022 года № 211 "О бюджете города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14 апреля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23 декабря 2022 года № 211 "О бюджете города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363 202 742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325 501 550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4 014 658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2 714 819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30 971 715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365 179 548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- 1 976 806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1 976 806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1 044 524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3 021 330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Предусмотреть на 2023 год объемы бюджетных трансфертов, передаваемых из городского бюджета в сельские бюджеты, в сумме 459 729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279 604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73 892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5 369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6 049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94 815 тысяч тенге".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резерв местного исполнительного органа на 2023 год в сумме – 1 966 538 тысяч тенге".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10, 11, 12 и 13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в городском бюджете на 2023 год предусмотрены целевые текущие трансферты из республиканского бюджета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10 864 тысяч тенге – на обеспечение прав и улучшение качества жизни лиц с инвалидностью в Республике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449 214 тысяч тенге – на изъятие земельных участков для государственных нужд;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278 400 тысяч тенге – на приобретение жилья коммунального жилищного фонда.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в городском бюджете на 2023 год предусмотрены целевые текущие трансферты из Национального фонда Республики Казахстан на приобретение жилья коммунального жилищного фонда – 566 400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в городском бюджете на 2023 год предусмотрены целевые трансферты на развитие из Национального фонда Республики Казахстан в следующих объемах: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495 589 тысяч тенге – на проектирование, развитие и (или) обустройство инженерно-коммуникационной инфраструктуры;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1 123 777 тысяч тенге – на развитие теплоэнергетической системы.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в городском бюджете на 2023 год предусмотрены целевые текущие трансферты из областного бюджета на выполнение государственных обязательств по проектам государственно-частного партнерства – 852 343 тысяч тенге".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211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365 179 548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23 966 816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17 723 765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20 876 040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274 870 428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274 870 428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274 870 428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