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92a" w14:textId="81c0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23 мая 2017 года № 125 "Об утверждении Положения о государственном учреждении "Управление здравоохранения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декабря 2023 года № 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23 мая 2017 года № 125 "Об утверждении Положения о государственном учреждении "Управление здравоохранения Атырауской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здравоохранения Атырауской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исполнение законодательства Республики Казахстан в области здравоохранения;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прав лиц на получение гарантированного объема бесплатной медицинской помощи;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закуп фармацевтических услуг;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обеспечение региона кадрами в области здравоохранения;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координируют деятельность по подготовке и повышению квалификации кадров в области здравоохранения;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гигиеническое обучение, пропаганду и формирование здорового образа жизни и здорового питания;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население о распространении социально значимых заболеваний и заболеваний, представляющих опасность для окружающих;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кадровое обеспечение руководителей государственных организаций здравоохранения по согласованию с уполномоченным органом;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проводят профилактические прививки населению;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содержанием лиц, находящихся в центрах временной адаптации и детоксикации;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здравоохранения, являющихся коммунальными юридическими лицами;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комплекс мероприятий по стимулированию здорового образа жизни;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эффективное планирование и использование ресурсов здравоохранения;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принимают меры по повышению качества медицинских услуг;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доступ населения к информации по вопросам здравоохранения;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реализацию мер по развитию добровольного безвозмездного донорства крови и ее компонентов;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оплачивает проезд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подготовку и повышение квалификации кадров в области здравоохранения;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содействует исполнению решения суда о направлении граждан Республики Казахстан, больных туберкулезом, на принудительное лечение;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проводит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создает медицинские комиссии для проведения медицинского освидетельствования граждан Республики Казахстан в интересах воинской службы и обеспечивает их деятельность;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осуществляют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обеспечивают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контроль за кадровым обеспечением государственных организаций здравоохранения;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межрегиональное сотрудничество в области здравоохранения;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региональный перспективный план развития инфраструктуры здравоохранения по согласованию с уполномоченным органом;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организует безопасную утилизацию медицинских отходов;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устанавливает размеры должностных окладов руководителей подведомственных коммунальных государственных предприятий, его заместителей, главного (старшего) бухгалтера, систему их премирования и иного вознограждения;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в интересах местного государственного управления иные полномочия, возлагаемые на местные органы государственного управления здравоохранением областей законодательством Республики Казахстан.".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Атырауской области" в установленном законодательством порядке принять все меры, вытекающие из настоящего постановления.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