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6bb0" w14:textId="21b6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ноября 2023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 образованием на 2023-2024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Атырауской области" и "Управление здравоохранения Атырауской области" принять все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 № 228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Среднаяя стоимость расходов на обучение одного обучающегося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 музыки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Сестринское дело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Эстетическая косметология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