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184" w14:textId="aeeb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и земельных отношений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октября 2023 года № 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и земельных отношений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Атырауской области от 14 апреля 2008 года № 103 "Вопросы Управления земельных отношений Атырауской области"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сентября 2021 года № 209 "О реорганизации некоторых государственных учреждений"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и земельных отношений Атырауской области" принять меры, вытекающие из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Атырауской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2023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2023 года № 212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земельных отношений Атырауской области"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сельского хозяйства и земельных отношений Атырауской области (далее – Управление) является государственным органом, осуществляющим деятельность в сферах сельского хозяйства, ветеринарии, земельных отношений и рыбного хозяйства.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Атырауской области от 14.07.2025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дом 77.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продовольственной безопасности государства;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устойчивого экономического и социального развития агропромышленного комплекса;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производства органической продукции;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животных от болезней и их лечение;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здоровья населения от болезней, общих для человека и животных;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ветеринарно-санитарной безопасности;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регулирование земельных отношений в целях обеспечения рационального использования и охраны земель;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государственной поддержки организациям, занимающимся рыбным промыслом и переработкой рыбы, в развитии производственной базы и внедрении новых технологий;</w:t>
      </w:r>
    </w:p>
    <w:bookmarkStart w:name="z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сфере охраны, воспроизводства и использования рыбных ресурсов в пределах полномочий, возложенных на Управление.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акимата Атырауской области от 14.07.2025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 реализации возложенных на него задач и осуществления своих функций имеет право в установленном порядке: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оценки уязвимости к изменению климата;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 пределах своей компетенции приоритетов и мер по адаптации к изменению климата;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пределах своей компетенции мер по адаптации к изменению климата;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66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технической инспекции в области развития агропромышленного комплекса;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конкурса "Лучший по профессии в агропромышленном комплексе";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механизмов стабилизации цен на социально значимые продовольственные товары;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комиссий по определению участников программ закупа продовольственных товаров;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утверждения правил организации отбора инновационных проектов в области агропромышленного комплекса региона;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возмещение части расходов, понесенных субъектом агропромышленного комплекса при инвестиционных вложениях;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утверждения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субсидирования стоимости удобрений (за исключением органических);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субсидирования производства приоритетных культур, в том числе многолетних насаждений;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мероприятий по: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привлечению инвестиций и кредитов банков второго уровня в отрасли агропромышленного комплекса;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условий для роста специализированных животноводческих хозяйств;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создание условий для функционирования и развития информационно-маркетинговой системы агропромышленного комплекса;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предоставление информации о состоянии и развитии агропромышленного комплекса в уполномоченные государственные органы по вопросам развития агропромышленного комплекса;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составление баланса продовольственной обеспеченности административно-территориальной единицы;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образование и организация работы комиссии по реализации механизмов стабилизации цен на социально значимые продовольственные товары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принятие мер по утверждению правил реализации механизмов стабилизации цен на социально значимые продовольственные товары;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реализация государственной политики в области ветеринарии;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проекта решения местного исполнительного органа области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животных, возникших в двух и более районах, расположенных на территории данной области;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проекта решения местных исполнительных органов области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строительства, реконструкции скотомогильников (биотермических ям) и обеспечение их содержания;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 обеспечение предоставления заинтересованным лицам информации о проводимых ветеринарных мероприятиях;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санитарного убоя больных животных;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отлова, временного содержания и умерщвления животных;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решения местного исполнительного органа области о делении территории на зоны в порядке, установленном уполномоченным органом;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ведения базы данных по идентификации сельскохозяйственных животных;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обследования эпизоотических очагов в случае их возникновения;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выдача акта эпизоотологического обследования;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свод, анализ ветеринарного учета и отчетности и их представление в уполномоченный орган;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организация и проведение просветительской работы среди населения по вопросам ветеринарии;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проведения мероприятий по идентификации сельскохозяйственных животных;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утверждения перечня энзоотических болезней животных, профилактика и диагностика которых осуществляются за счет бюджетных средств;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реализация инвестиционных приоритетных проектов в соответствии Предпринимательским кодексом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реализация государственной политики в области регулирования земельных отношений;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подготовка предложений по резервированию земель;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определение делимости и неделимости земельных участков в пределах своей компетенции;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организация проведения землеустройства и утверждение землеустроительных проектов по формированию земельных участков;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разработки проектов зонирования земель и программ, проектов и схем по рациональному использованию земель области;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проведения земельных торгов (конкурсов, аукционов) в пределах его компетенции;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составление баланса земель области на основании данных районов, городов областного значения;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подготовка предложений по переводу сельскохозяйственных угодий из одного вида в другой;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подготовка предложений по представлению на утверждение местному представительному органу области границ пригородных зон городов районного значения;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подготовка предложений по формированию состава земельной комиссии, разработка положения о ней и направление на утверждение в соответствующий местный представительный орган;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подготовка предложений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подготовка предложений по предоставлению земельных участков под скотопрогонные трассы временного пользования межрайонного значения;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разработки и утверждения планов по развитию и реконструкции объектов пастбищной инфраструктуры;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организация работ по резервированию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подготовка предложении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работы по представлению полугодовых и годовых отчетов уполномоченному органу в области развития агропромышленного комплекса о: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рациональном использовании пастбищ;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мероприятий по борьбе с деградацией и опустыниванием пастбищ;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кормоемкости пастбищ;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объектов пастбищной инфраструктуры;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осуществление представления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кодекса, материалов по вопросам предоставления и изъятия земельных участков для нужд обороны и национальной безопасности;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рассмотрение обращений, сообщений, откликов, предложений, запросов по земельным вопросам, вопросам сельского хозяйства и ветеринарии, жалоб на нижестоящие акиматы;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утверждение земельно-кадастрового плана;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разрабатывает и предлагает на утверждение перечень водоемов местного значения для ведения рыбного хозяйства;</w:t>
      </w:r>
    </w:p>
    <w:bookmarkStart w:name="z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в соответствии с критериями отнесения водоемов и (или) их участков к водоемам, предназначенным для промыслового рыболовства, любительского (спортивного) рыболовства, товарного рыбоводства в озере и выращивания рыбы в садках, разрабатывает и предлагает на утверждение перечень водоемов местного значения для ведения рыбного хозяйства;</w:t>
      </w:r>
    </w:p>
    <w:bookmarkEnd w:id="154"/>
    <w:bookmarkStart w:name="z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проводит работы по принятию решений о закреплении рыбохозяйственных водоемов и (или) их участков за пользователями животного мира в порядке, установленном законодательством Республики Казахстан, а также по установлению сервитутов для нужд рыбного хозяйства;</w:t>
      </w:r>
    </w:p>
    <w:bookmarkEnd w:id="155"/>
    <w:bookmarkStart w:name="z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проводит работы по принятию решений об изменении статуса рыбохозяйственных водоемов и (или) их участков, закрепленных для промыслового рыболовства, на водоемы и (или) участки, предназначенные для рыбоводства (аквакультуры);</w:t>
      </w:r>
    </w:p>
    <w:bookmarkEnd w:id="156"/>
    <w:bookmarkStart w:name="z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организует мероприятия по оказанию помощи рыбам в случае их заболевания или угрозы массовой гибели на водоемах и (или) участках, не переданных в пользование;</w:t>
      </w:r>
    </w:p>
    <w:bookmarkEnd w:id="157"/>
    <w:bookmarkStart w:name="z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организует деятельность по интродукции, реинтродукции и гибридизации животных (рыб), включая редкие и исчезающие виды, а также по их искусственному воспроизводству;</w:t>
      </w:r>
    </w:p>
    <w:bookmarkEnd w:id="158"/>
    <w:bookmarkStart w:name="z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организует и обеспечивает охрану резервного фонда рыбохозяйственных водоемов и (или) их участков;</w:t>
      </w:r>
    </w:p>
    <w:bookmarkEnd w:id="159"/>
    <w:bookmarkStart w:name="z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проводит паспортизацию рыбохозяйственных водоемов и (или) их участков на основе научных рекомендаций;</w:t>
      </w:r>
    </w:p>
    <w:bookmarkEnd w:id="160"/>
    <w:bookmarkStart w:name="z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99-9) проводит работы по определению зон для рекреационного рыболовства;</w:t>
      </w:r>
    </w:p>
    <w:bookmarkEnd w:id="161"/>
    <w:bookmarkStart w:name="z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99-10) определяет границы участков рыбного хозяйства, открывает и закрывает нерестилища (участки нереста);</w:t>
      </w:r>
    </w:p>
    <w:bookmarkEnd w:id="162"/>
    <w:bookmarkStart w:name="z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99-11) выдает разрешения на использование животного мира (за исключением редких и исчезающих видов) в научных целях на рыбохозяйственных водоемах, расположенных на территории двух и более областей;</w:t>
      </w:r>
    </w:p>
    <w:bookmarkEnd w:id="163"/>
    <w:bookmarkStart w:name="z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99-12)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</w:t>
      </w:r>
    </w:p>
    <w:bookmarkEnd w:id="164"/>
    <w:bookmarkStart w:name="z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99-13) организует мелиоративный вылов рыбы в резервных водоемах и (или) их участках в случае угрозы массовой гибели рыб на основании решения территориального подразделения уполномоченного органа;</w:t>
      </w:r>
    </w:p>
    <w:bookmarkEnd w:id="165"/>
    <w:bookmarkStart w:name="z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99-14) компенсирует часть затрат субъектам рыбного хозяйства при осуществлении ими инвестиционных вложений;</w:t>
      </w:r>
    </w:p>
    <w:bookmarkEnd w:id="166"/>
    <w:bookmarkStart w:name="z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99-15) предоставляет субсидии на повышение продуктивности и качества продукции аквакультуры (рыбоводства), а также на развитие племенного рыбоводства;</w:t>
      </w:r>
    </w:p>
    <w:bookmarkEnd w:id="167"/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Атырауской области от 14.07.2025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70"/>
    <w:bookmarkStart w:name="z1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71"/>
    <w:bookmarkStart w:name="z1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72"/>
    <w:bookmarkStart w:name="z1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73"/>
    <w:bookmarkStart w:name="z16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отделов и других работников Управления;</w:t>
      </w:r>
    </w:p>
    <w:bookmarkEnd w:id="174"/>
    <w:bookmarkStart w:name="z1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Управления;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78"/>
    <w:bookmarkStart w:name="z1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179"/>
    <w:bookmarkStart w:name="z17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Управления в государственных органах и иных организациях;</w:t>
      </w:r>
    </w:p>
    <w:bookmarkEnd w:id="180"/>
    <w:bookmarkStart w:name="z17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 и регламент работы Управления;</w:t>
      </w:r>
    </w:p>
    <w:bookmarkEnd w:id="181"/>
    <w:bookmarkStart w:name="z1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соответствующие мероприятия по укреплению гендерного равенства в Управлении;</w:t>
      </w:r>
    </w:p>
    <w:bookmarkEnd w:id="182"/>
    <w:bookmarkStart w:name="z1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осуществляет иные полномочия в соответствии с действующим законодательством Республики Казахстан.</w:t>
      </w:r>
    </w:p>
    <w:bookmarkEnd w:id="183"/>
    <w:bookmarkStart w:name="z1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84"/>
    <w:bookmarkStart w:name="z17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185"/>
    <w:bookmarkStart w:name="z17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86"/>
    <w:bookmarkStart w:name="z1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87"/>
    <w:bookmarkStart w:name="z1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8"/>
    <w:bookmarkStart w:name="z1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89"/>
    <w:bookmarkStart w:name="z18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"/>
    <w:bookmarkStart w:name="z18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91"/>
    <w:bookmarkStart w:name="z1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92"/>
    <w:bookmarkStart w:name="z1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</w:t>
      </w:r>
    </w:p>
    <w:bookmarkEnd w:id="193"/>
    <w:bookmarkStart w:name="z18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предприятие на праве хозяйственного ведения "Атырауская городская ветеринарная станция Управления сельского хозяйства и земельных отношений Атырауской области".</w:t>
      </w:r>
    </w:p>
    <w:bookmarkEnd w:id="194"/>
    <w:bookmarkStart w:name="z18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предприятие на праве хозяйственного ведения "Жылыойская районная ветеринарная станция Управления сельского хозяйства и земельных отношений Атырауской области".</w:t>
      </w:r>
    </w:p>
    <w:bookmarkEnd w:id="195"/>
    <w:bookmarkStart w:name="z1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предприятие на праве хозяйственного ведения "Индерская районная ветеринарная станция Управления сельского хозяйства и земельных отношений Атырауской области".</w:t>
      </w:r>
    </w:p>
    <w:bookmarkEnd w:id="196"/>
    <w:bookmarkStart w:name="z19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предприятие на праве хозяйственного ведения "Исатайская районная ветеринарная станция Управления сельского хозяйства и земельных отношений Атырауской области".</w:t>
      </w:r>
    </w:p>
    <w:bookmarkEnd w:id="197"/>
    <w:bookmarkStart w:name="z19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предприятие на праве хозяйственного ведения "Курмангазинская районная ветеринарная станция Управления сельского хозяйства и земельных отношений Атырауской области".</w:t>
      </w:r>
    </w:p>
    <w:bookmarkEnd w:id="198"/>
    <w:bookmarkStart w:name="z19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предприятие на праве хозяйственного ведения "Кызылкогинская районная ветеринарная станция Управления сельского хозяйства и земельных отношений Атырауской области".</w:t>
      </w:r>
    </w:p>
    <w:bookmarkEnd w:id="199"/>
    <w:bookmarkStart w:name="z19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предприятие на праве хозяйственного ведения "Макатская районная ветеринарная станция Управления сельского хозяйства и земельных отношений Атырауской области".</w:t>
      </w:r>
    </w:p>
    <w:bookmarkEnd w:id="200"/>
    <w:bookmarkStart w:name="z19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предприятие на праве хозяйственного ведения "Махамбетская районная ветеринарная станция Управления сельского хозяйства и земельных отношений Атырауской области".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"31"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2023 года № 212</w:t>
            </w:r>
          </w:p>
        </w:tc>
      </w:tr>
    </w:tbl>
    <w:bookmarkStart w:name="z19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202"/>
    <w:bookmarkStart w:name="z1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Атырауской области от 4 июня 2009 года № 141 "О внесении дополнения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3"/>
    <w:bookmarkStart w:name="z1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9 декабря 2009 года № 313 "О внесении дополнения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4"/>
    <w:bookmarkStart w:name="z19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Атырауской области от 17 января 2011 года № 10 "О внесении доплонений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5"/>
    <w:bookmarkStart w:name="z2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Атырауской области от 28 декабря 2012 года № 429 "О внесении изменений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6"/>
    <w:bookmarkStart w:name="z2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Атырауской области от 3 мая 2013 года № 166 "О внесении изменения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7"/>
    <w:bookmarkStart w:name="z20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Атырауской области от 11 августа 2016 года № 184 "О внесении изменений и дополнений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8"/>
    <w:bookmarkStart w:name="z20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Атырауской области от 8 ноября 2016 года № 257 "О внесении изменения и дополнения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09"/>
    <w:bookmarkStart w:name="z20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мая 2022 года № 121 "О внесении изменения в постановление акимата Атырауской области от 14 апреля 2008 года № 103 "Вопросы Управления земельных отношений Атырауской области".</w:t>
      </w:r>
    </w:p>
    <w:bookmarkEnd w:id="2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