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d8e9" w14:textId="d3ad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28 апреля 2017 года № 70 "О создании Управления по мобилизационной подготовке и гражданской защите Атырауской области и утверждении его Положения"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17 октября 2023 года № 204. Утратило силу постановлением акимата Атырауской области от 13 февраля 2025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13.02.2025 № </w:t>
      </w:r>
      <w:r>
        <w:rPr>
          <w:rFonts w:ascii="Times New Roman"/>
          <w:b w:val="false"/>
          <w:i w:val="false"/>
          <w:color w:val="ff0000"/>
          <w:sz w:val="28"/>
        </w:rPr>
        <w:t>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Атырауской области от 28 апреля 2017 года № 70 "О создании Управления по мобилизационной подготовке и гражданской защите Атырауской области и утверждения его Положения"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следующую структуру Управления: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специалист-бухгалтер;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мобилизационной подготовки и территориальной обороны;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гражданской защиты.";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"Управление по мобилизационной подготовке и гражданской защите Атырауской области", утвержденном указанным постановлением: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Государственное учреждение "Управление по мобилизационной подготовке и гражданской защите Атырауской области" (далее -Управление) является государственным органом Республики Казахстан, осуществляющим руководство в сфере мобилизационной подготовки и мобилизации, гражданской защите и территориальной обороне.";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Задачи: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мобилизационной подготовке и мобилизации, гражданской защите, территориальной обороне, государственной границы и призыву граждан на воинскую службу.";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 и 25) пункта 14 исключить.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