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d7452" w14:textId="97d74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Атырауской области от 4 июля 2016 года № 129 "Об утверждении Положения о государственном учреждении "Аппарат акима Атырауской области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21 сентября 2023 года № 183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Атырауской области от 4 июля 2016 года № 129 "Об утверждении Положения о государственном учреждении "Аппарат акима Атырауской области Республики Казахстан"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Атырауской области Республики Казахстан", утвержденное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Атырауской области Республики Казахстан" принять меры, вытекающие из настоящего постановления.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"Аппарат акима Атырауской области Республики Казахстан".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 и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Шапкенов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 от "21"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2023 года № 183</w:t>
            </w:r>
          </w:p>
        </w:tc>
      </w:tr>
    </w:tbl>
    <w:p>
      <w:pPr>
        <w:spacing w:after="0"/>
        <w:ind w:left="0"/>
        <w:jc w:val="both"/>
      </w:pPr>
      <w:bookmarkStart w:name="z13" w:id="6"/>
      <w:r>
        <w:rPr>
          <w:rFonts w:ascii="Times New Roman"/>
          <w:b w:val="false"/>
          <w:i w:val="false"/>
          <w:color w:val="000000"/>
          <w:sz w:val="28"/>
        </w:rPr>
        <w:t>
      Утверждено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постановлением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4 июля 2016 года № 129</w:t>
      </w:r>
    </w:p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Атырауской области Республики Казахстан"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Атырауской области Республики Казахстан" (далее - Аппарат) является государственным органом Республики Казахстан, осуществляющим руководство в сфере государственного управления.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вступает в гражданско-правовые отношения от собственного имени.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по вопросам своей компетенции в установленном законодательством порядке принимает решения, оформляемые приказами руководителя Аппарат и другими актами, предусмотренными законодательством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Аппарата утверждаются в соответствии с законодательством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Аппарата: 060010, Атырауская область, город Атырау, улица Айтеке би, 77.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Аппарата.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Аппарат осуществляется из местного бюджета в соответствии с законодательством Республики Казахстан.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Аппарату запрещается вступать в договорные отношения с субъектами предпринимательства на предмет выполнения обязанностей, являющихся полномочиями Аппарата.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Аппарата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 и акимата области;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иных задач, возложенных на Аппарат в соответствии с законодательством Республики Казахстан.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исполнительных органов, финансируемых из областного бюджета, местных исполнительных органов области и территориальных подразделений центральных исполнительных органов, а также из других государственных органов необходимую информацию;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в установленных пределах от предприятий, учреждений и организаций всех форм собственности необходимую информацию, документы, иные материалы, устные и письменные объяснения по вопросам, отнесенным к компетенции акима и акимата области, а также Аппарата;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права, предусмотренные действующими законодательными актами и функцией настоящего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соблюдать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 Республики Казахстан;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реализацию возложенных на Аппарат функций;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обращения, поступившие в Аппарат;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обязанности, предусмотренные законодательством Республики Казахстан.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внесение Президенту Республики Казахстан представления о награждении государственными наградами, присвоении почетных и иных званий соответствующим лицам;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внесение в соответствующий маслихат представления на присвоение звания "Почетный гражданин области";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координирует работу городского и районных акимов и акиматов;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взаимодействие с органами местного самоуправления через акимов города Атырау и районов;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внесение на утверждение областного маслихата схемы управления областью;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установление и доведения до акиматов города Атырау и районов лимита штатной численности исполнительных органов, финансируемых из городского, районного бюджета;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организует представление на утверждение маслихата проекта правил присвоения звания "Почетный гражданин области";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деятельность по профилактике терроризма, а также минимизации и (или) ликвидации последствий терроризма на территории области через антитеррористические комиссии;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разработку и утверждение перечня объектов, уязвимых в террористическом отношении, расположенных на территории области по согласованию с органами национальной безопасности и органами внутренних дел;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ведение делопроизводства акимата и обработка корреспонденции, поступающей в акимат;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экспертизы проектов постановлений акимата, решений и распоряжений акима области;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подготовки ежеквартального перечня вопросов, составление повесток дня, подготовка материалов для рассмотрения на заседаниях акимата области по предложениям членов акимата области, руководителей исполнительных органов, финансируемых из областного бюджета;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представление и защита интересов акима и Аппарата в судебных органах, предъявление иска и предоставление отзыва на исковые требования, а также подача апелляционной и кассационной жалоб от имени акима и Аппарата, совершение всех процессуальных действий от имени акима и Аппарата;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освещение деятельности акима и акимата области в средствах массовой информации;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деятельности областных комиссий вопросам профилактики правонарушений и противодействии коррупции, по делам женщин и семейно-демографической политике при акиме области, государственным наградам, конкурсной комиссии по отбору кандидатов на занятие вакантных административных государственных должностей руководителей местных исполнительных органов;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внутреннего контроля за исполнением актов, поручений Президента, Правительства, Премьер-Министра, его заместителей, Руководителей Администрации Президента и Аппарата Правительства Республики Казахстан, постановлений акимата области, решений и распоряжений акима области, поручений акима области, его заместителей и руководителя Аппарата;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секретного делопроизводства, специальной связи, обработка корреспонденции, режима секретности;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соответствующих мероприятий по укреплению гендерного равенства в Аппарате;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приема, регистрации, учета и рассмотрения обращений, сообщений, откликов, предложений, запросов физических и юридических лиц, адресованные акимату, акиму, его заместителям и Аппарату;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ноября 2015 года "О государственном аудите и финансовом контроле" осуществляет внутренний аудит;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иных функций, возложенных на него законодательством.</w:t>
      </w:r>
    </w:p>
    <w:bookmarkEnd w:id="56"/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Аппарата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Аппаратом осуществляется руководителем, который несет персональную ответственность за выполнение возложенных на Аппарат задач и осуществление им своих полномочий.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Аппарата назначается на должность и освобождается от должности в соответствии с законодательством Республики Казахстан.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Аппарата имеет заместителей, которые назначаются на должность и освобождаются от должности в соответствии с законодательством Республики Казахстан.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Аппарата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реализацию целей, возложенных на Аппарат;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организует, координирует и контролирует деятельность структурных подразделений Аппарата в пределах своей компетенции;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структуру и штатное расписание Аппарата, положение о его структурных подразделениях;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государственные должности и освобождает от государственных должностей административных государственных служащих корпуса "Б" аппарата;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общее руководство деятельностью дисциплинарной и конкурсной комиссий аппарата;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за соблюдением служебной дисциплины;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решает вопросы командирования, предоставления отпусков, оказания материальной помощи, подготовки, переподготовки и повышения квалификации, поощрения, установления надбавок государственным служащим аппарата, за исключением работников, вопросы трудовых отношений которых отнесены к компетенции вышестоящих должностных лиц;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решает вопросы дисциплинарной ответственности государственных служащих аппарата, за исключением работников, вопросы трудовых отношений которых отнесены к компетенции вышестоящих должностных лиц;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исполнение требований законодательства Республики Казахстан о противодействии коррупции в пределах своей компетенции;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контролирует ход исполнения решений, принятых местными исполнительными и представительными органами области, города республиканского значения, столицы;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взаимодействует с государственными органами;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полномочия, возложенные законами и иными нормативными правовыми актами Республики Казахстан.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Аппарата в период его отсутствия осуществляется лицом, его замещающим в соответствии с действующим законодательством.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Аппарата определяет полномочия своих заместителей в соответствии с действующим законодательством.</w:t>
      </w:r>
    </w:p>
    <w:bookmarkEnd w:id="75"/>
    <w:bookmarkStart w:name="z8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может иметь на праве оперативного управления обособленное имущество в случаях, предусмотренных законодательством.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Аппаратом, относится к коммунальной собственности.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0"/>
    <w:bookmarkStart w:name="z8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Аппарата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Аппарата осуществляются в соответствии с законодательством Республики Казахстан.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учреждений, находящихся в ведении</w:t>
      </w:r>
    </w:p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"Управление делами акимата Атырауской области".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"Региональная служба коммуникаций Атырауской области Аппарата акима Атырауской области</w:t>
      </w:r>
    </w:p>
    <w:bookmarkEnd w:id="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