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752c" w14:textId="b6e7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физической культуры и спорта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августа 2023 года № 159. Утратило силу постановлением акимата Атырауской области от 12 января 2024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12.01.2024 № </w:t>
      </w:r>
      <w:r>
        <w:rPr>
          <w:rFonts w:ascii="Times New Roman"/>
          <w:b w:val="false"/>
          <w:i w:val="false"/>
          <w:color w:val="ff0000"/>
          <w:sz w:val="28"/>
        </w:rPr>
        <w:t>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июня 2023 года № 115 "Об утверждении Положения о государственном учреждении "Управление физической культуры, спорта и туризма Атырауской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Атырауской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авгутса 2023 года № 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авгутса 2023 года № 159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Атырауской области"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физической культуры и спорта Атырауской области (далее - Управление) является государственным органом Республики Казахстан, осуществляющим руководство в сфере физической культуры, спорта и туризма по Атырауской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060002, Атырауская область, город Атырау, улица Абая 10 "а".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необходимых условий для развития физической культуры, спорта и туризма на территории Атырауской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развтие различных видов спорта;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социального статуса работников в сфере физической культуры, спорта и туризма на территории Атырауской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воспитанием нетерпимости к любым антиконституционным и антиобщественным проявлениям;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приобщение к достижениям отечественного и мирового спорта и туризма;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профессиональной квалификации.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 и функцией настоящего Положения;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Управление функций;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жалобы и обращения, поступившие в Управление;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о создании инфраструктуры для занятий спортом физических лиц по месту жительства и в местах их массового отдыха;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областные спортивные соревнования, в том числе среди спортсменов-ветеранов, совместно с республиканскими и (или) местными аккредитованными спортивными федерациями;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подготовку областных сборных команд по видам спорта и их выступлений на республиканских и международных спортивных состязаниях;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развитие массового спорта и национальных видов спорта на территории области;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координирует деятельность физкультурно-спортивных организаций на территории области;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разряды: кандидат в мастера спорта Республики Казахстан, спортсмен 1 разряда;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единый региональный календарь спортивно-массовых мероприятий по предложениям региональных и местных аккредитованных спортивных федераций и обеспечивает его реализацию;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организацию и проведение спортивных мероприятий на территории области;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по аккредитации местных спортивных федераций;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формирует и утверждает областные списки сборных команд по видам спорта по предложениям региональных и местных аккредитованных спортивных федераций;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реализует типовые образовательные учебные программы по видам спорта для областных,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согласовывает типовые учебные планы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по обеспечению жилищем чемпионов и призеров Олимпийских, Паралимпийских и Сурдлимпийских игр;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вносит предложение об организации медицинским обеспечением официальных физкультурных и спортивных мероприятий;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предложение об обеспечении общественного порядка и общественной безопасности при проведении физкультурных и спортивных мероприятий;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использование физкультурно-оздоровительных и спортивных сооружений;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статусы "специализированная" спортивным школам, "специализированное" отделениям спортивных школ;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по согласованию с уполномоченным органом в области физической культуры и спорта региональный перечень приоритетных видов спорта;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лицензирование турооператорской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профессиональную подготовку гида;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подготовку плана мероприятий по развитию туристской отрасли для утверждения акимата области по согласованию с уполномоченным органом;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государственный реестр туристских маршрутов и троп;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создает инфраструктуру туризма на территории соответствующей административно-территориальной единицы, принимает меры по строительству и развитию объектов, способных удовлетворить потребности туриста;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условия для субъектов туристской деятельности в развитии туризма;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возмещает часть затрат субъектов предпринимательства при строительстве, реконструкции объектов туристской деятельности;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подготавливает и предоставляет на утверждение акимату области перечня санитарно-гигиенических узлов, по которым возмещается часть затрат при их содержании, по согласованию с уполномоченным органом;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возмещает часть затрат субъектов предпринимательства по строительству объектов придорожного сервиса;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субсидирует часть затрат субъектов предпринимательства на содержание санитарно-гигиенических узлов;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возмещает часть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руководителя Управления: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органах, судах и других организациях;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своих заместителей и работников Управления;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Имущество, закрепленное за Управлением, относится к коммунальной собственности.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упразднение Управления осуществляются в соответствии с законодательством Республики Казахстан.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коммунальных государственных учреждений, находящихся в ведении Управления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"Специализированная детско-юношеская спортивная школа №1 Атырауской области" Управления физической культуры и спорта Атырауской области";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"Детско-юношеская спортивная школа №1" Управления физической культуры и спорта Атырауской области";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"Детско-юношеская спортивная школа №2" Управления физической культуры и спорта Атырауской области";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"Детско-юношеская спортивная школа №3" Управления физической культуры и спорта Атырауской области";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"Детско-юношеская спортивная школа №4" Управления физической культуры и спорта Атырауской области";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"Детско-юношеская спортивная школа №5" Управления физической культуры и спорта Атырауской области";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"Детско-юношеская спортивная школа №6" Управления физической культуры и спорта Атырауской области";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"Детско-юношеская спортивная школа №1 Жылыойского района" Управления физической культуры и спорта а Атырауской области";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"Детско-юношеская спортивная школа №2 Жылыойского района" Управления физической культуры и спорта Атырауской области";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"Детско-юношеская спортивная школа №3 Жылыойского района" Управления физической культуры и спорта Атырауской области";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"Детско-юношеская спортивная школа №4 Жылыойского района" Управления физической культуры и спорта Атырауской области";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"Детско-юношеская спортивная школа №5 Жылыойского района" Управления физической культуры и спорта Атырауской области";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"Детско-юношеская спортивная школа Макатского района" Управления физической культуры и спорта Атырауской области";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учреждение "Доссорская детско-юношеская спортивная школа" Управления физической культуры и спорта Атырауской области";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учреждение "Детско-юношеская спортивная школа Курмангазинского района" Управления физической культуры и спорта Атырауской области";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учреждение "Детско-юношеская спортивная школа Махамбетского района" Управления физической культуры и спорта Атырауской области";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учреждение "Детско-юношеская спортивная школа Исатайского района" Управления физической культуры и спорта Атырауской области";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учреждение "Детско-юношеская спортивная школа Кызылкогинского района" Управления физической культуры и спорта Атырауской области";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учреждение "Детско-юношеская спортивная школа Индерского района" Управления физической культуры и спорта Атырауской области";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"Детско-юношеская спортивная школа Ақжар" Управления физической культуры и спорта Атырауской области";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Коммунальное государственное учреждение "Детско-юношеская спортивная школа Жем" Управления физической культуры и спорта Атырауской области";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"Детско-юношеская спортивная школа Қосшағыл" Управления физической культуры и спорта Атырауской области";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Коммунальное государственное учреждение "Детско-юношеская спортивная школа Дамба" Управления физической культуры и спорта Атырауской области";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"Детско-юношеская спортивная школа Ақжайық" Управления физической культуры и спорта Атырауской области";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Коммунальное государственное учреждение "Детско-юношеская спортивная школа Жанбай" Управления физической культуры и спорта Атырауской области";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Коммунальное государственное учреждение "Детско-юношеская спортивная школа Есбол" Управления физической культуры и спорта Атырауской области";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Коммунальное государственное учреждение "Детско-юношеская спортивная школа Өрлік" Управления физической культуры и спорта Атырауской области";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Коммунальное государственное учреждение "Детско-юношеская спортивная школа Сағыз" Управления физической культуры и спорта Атырауской области";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Коммунальное государственное учреждение "Детско-юношеская спортивная школа Ақкөл" Управления физической культуры и спорта Атырауской области";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Коммунальное государственное учреждение "Детско-юношеская спортивная школа Шортанбай" Управления физической культуры и спорта Атырауской области";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Коммунальное государственное учреждение "Детско-юношеская спортивная школа Бөкейхан" Управления физической культуры и спорта Атырауской области";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Коммунальное государственное учреждение "Центр подготовки олимпийского резерва" Управления физической культуры и спорта Атырауской области";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Коммунальное государственное учреждение "Школа высшего спортивного мастерства по неолимпийским видам спорта" Управления физической культуры и спорта Атырауской области";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Коммунальное государственное учреждение "Областная специализированная школа-интернат-колледж олимпийского резерва" Управления физической культуры и спорта Атырауской области".</w:t>
      </w:r>
    </w:p>
    <w:bookmarkEnd w:id="134"/>
    <w:bookmarkStart w:name="z14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казенное предприятие "Школа высшего спортивного мастерства" Управления физической культуры и спорта Атырауской области";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казенное предприятие "Спортивный клуб инвалидов" Управления физической культуры и спорта Атырауской области".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