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5c7" w14:textId="d3b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государственным закупкам и коммунальной собственности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2023 года № 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государственным закупкам и коммунальной собственности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Атырауской области от 30 декабря 2020 года № 292 "О реорганизации некоторых государственных учреждений"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мая 2022 года № 117 "О внесении изменения в постановление акимата Атырауской области от 30 декабря 2020 года № 292 "О реорганизации некоторых государственных учреждений".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по государственным закупкам и коммунальной собственности Атырауской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июля 2023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государственным закупкам и коммунальной собственности Атырауской области"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государственным закупкам и коммунальной собственности Атырауской области (далее - Управление) является государственным органом Республики Казахстан, осуществляющим руководство в сферах управления коммунальным имуществом и осуществления выполнения процедур организации и проведения централизованных государственных закупок.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управлению коммунальным имуществом;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выполнения процедур организации и проведения централизованных государственных закупок;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в сферах управления коммунальным имуществом, осуществления выполнения процедур организации и проведения централизованных государственных закупок и функциями настоящего Положения;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сферах управления коммунальным имуществом и осуществления выполнения процедур организации и проведения централизованных государственных закупок.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закрепление областного коммунального имущества за областными коммунальными юридическими лицами;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использованием и сохранностью областного коммунального имущества;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необходимых мер по передаче государственного имущества, закрепленного за государственными юридическими лицами, из одного вида государственной собственности в другой в соответствии с законодательством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необходимых мер по передаче государственного имущества из одного уровня местного государственного управления коммунальным имуществом в другой в соответствии с законодательством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необходимых мер по приватизации областного коммунального имущества, а также предприятий как имущественного комплекса;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приватизации областного коммунального имущества, а также предприятий как имущественного комплекса,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осуществления контроля ознакомление с документами, связанными с исполнением договора купли-продажи, в том числе прекратившего свое действие, и привлечение к работе экспертов, оценщиков, а также консультационных, аудиторских и иных организаций;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от имени местного исполнительного органа права субъекта права коммунальной собственности в отношении коммунальных юридических лиц;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приобретения государством прав на имущество по договору дарения и заключения договора в соответствии с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областное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решение об использовании областного коммунального имущества, в том числе о передаче его в аренду, безвозмездное пользование и доверительное управление;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образует тендерную комиссию, утверждает ее состав и регламент работы;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перераспределяет имущества ликвидированного государственного юридического лица, оставшееся после удовлетворения требований кредиторов;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полнотой и своевременностью перечисления государственными предприятиями в бюджет установленной части чистого дохода;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от лица акимата области права области как акционера (участника) на участие в управлении акционерным обществом (товариществом с ограниченной ответственностью);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устав (положение) областных коммунальных юридических лиц, внесение в него изменений и дополнений по уполномочию акимата области;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установление размеров дивидендов (дохода) акционерных обществ, товарищества с ограниченной ответственностью, государственные пакеты акций (доли участия в уставном капитале), находящихся в коммунальной собственности;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нормативные правовые акты в области управления областным коммунальным имуществом в пределах своей компетенции;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и анализ выполнения планов развития государственных предприятий, контролируемых государством акционерных обществ, товариществ с ограниченной ответственностью;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эффективности управления областным коммунальным имуществом;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выполнение процедур организации и проведения централизованных государственных закупок в соответствии с действующим законодательством;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централизованные государственные закупки товаров, работ и услуг на основании перечня товаров, работ, услуг, определяемого уполномоченным органом;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мониторинг исполнения договоров о государственных закупках;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оказание консультационной и организационной помощи по вопросам проведения государственных закупок администраторам областных бюджетных программ и их подведомственным организациям;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полномочий в сферах управления коммунальным имуществом и осуществления выполнения процедур организации и проведения централизованных государственных закупок, возлагаемых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Атырауской области от 02.04.2024 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"Товарищество с ограниченной ответственностью "Атырау Innovations".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акимата Атырауской области от 02.04.2024 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