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086e" w14:textId="1110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 и развития языков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июля 2023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и развития языков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сентября 2021 года № 208 "О реорганизации некоторых государственных учреждений"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и развития языков Атырауской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2023 года № 126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и развития языков Атырауской области"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культуры и развития языков Атырауской области (далее - Управление) является государственным органом Республики Казахстан, осуществляющим руководство в сферах культуры, языковой политики по Атырауской области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Республика Казахстан, Атырауская область, город Атырау, улица Айтеке би, 77.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свободного доступа к культурным ценностям;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 по охране и использованию объектов историко-культурного наследия;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развития языков.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поддерживает и координирует деятельность государственных организаций культуры области по развитию театрального, музыкального искусства, культурно-досуговой деятельности и народного творчества, библиотечного и музейного дела, обеспечивает деятельность учреждений области;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областных (региональных) смотров, фестивалей и конкурсов в различных сферах творческой деятельности;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экспертную комиссию по временному вывозу культурных ценностей;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деятельности организаций культуры, расположенных на территории области, и предоставляет в уполномоченный орган информацию, а также статистические отчеты установленной формы;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проведение зрелищных культурно-массовых мероприятий на уровне области;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аттестацию государственных организаций культуры области;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выступает заказчиком по строительству, реконструкции и ремонту объектов культурного назначения области;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свидетельство на право временного вывоза культурных ценностей;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работу присвоения одной из государственных библиотек области статус "Центральная";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проведение социально значимых мероприятий в области культуры;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соблюдение особого режима объектов национального культурного достояния;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выявление, учет, сохранение, изучение, использование и мониторинг состояния объектов историко-культурного наследия;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проведение научно-реставрационных работ на памятниках истории и культуры;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предусматривает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согласованию с уполномоченным органом при разработке и утверждении градостроительных проектов обеспечивает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работу по внесению в генеральные планы соответствующих населенных пунктов историко-архитектурных опорных планов;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оформляет и выдает охранные обязательства, контролирует их выполнение собственниками и пользователями памятников истории и культуры;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ведет работу по установлению сооружений монументального искусства;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работу по установлению мемориальных досок;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рассматривает и согласовывает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по согласованию с уполномоченным органом признание объектов историко-культурного наследия памятниками истории и культуры местного значения и включение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работы по лишению памятника истории и культуры местного значения его статуса и исключению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государственный контроль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района, города областного значения и аппаратами акима села, поселка, сельского округа;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32) исключен постановлением акимата Атырауской области от 13.02.2025 №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комплекс мер областного значения, направленных на развитие государственного и других языков;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деятельность областной ономастической комиссии;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обеспечение работы по внесению в уполномоченный орган в области развития языков аналитической сводной информации о ходе выполнения Концепции развития языковой политики в Республике Казахстан на 2023-2029 годы по итогам года;</w:t>
      </w:r>
    </w:p>
    <w:bookmarkStart w:name="z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организация мероприятий по профилактике языковой дискриминации;</w:t>
      </w:r>
    </w:p>
    <w:bookmarkEnd w:id="71"/>
    <w:bookmarkStart w:name="z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34-3) организация проведения социологического и аналитического исследования по вопросам языковой политики Республики Казахстан;</w:t>
      </w:r>
    </w:p>
    <w:bookmarkEnd w:id="72"/>
    <w:bookmarkStart w:name="z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34-4) организация конференций, семинаров, круглых столов с общественными организациями в целях расширения сферы применения государственного языка;</w:t>
      </w:r>
    </w:p>
    <w:bookmarkEnd w:id="73"/>
    <w:bookmarkStart w:name="z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34-5) проведение разъяснительной работы и оказание методической помощи государственным учреждениям, субъектам предпринимательства, квазигосударственному сектору в целях обеспечения выполнения требований языкового законодательства;</w:t>
      </w:r>
    </w:p>
    <w:bookmarkEnd w:id="74"/>
    <w:bookmarkStart w:name="z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34-6) проведение мероприятий по актуальным проблемам развития и создания языковой среды в рамках празднования Дня языков народа Казахстана и их пропаганда в СМИ;</w:t>
      </w:r>
    </w:p>
    <w:bookmarkEnd w:id="75"/>
    <w:bookmarkStart w:name="z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34-7) организация мероприятий, связанных с повышением авторитета государственного языка, расширением сфер его применения (фестивали, встречи, акции и т.д.), совершенствованием языковой культуры (притчи о языке, пословицы, заповеди легендарных людей и т.д.);</w:t>
      </w:r>
    </w:p>
    <w:bookmarkEnd w:id="76"/>
    <w:bookmarkStart w:name="z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34-8) оказание методической и организационной поддержки представителям казахской диаспоры за рубежом в изучении родного языка;</w:t>
      </w:r>
    </w:p>
    <w:bookmarkEnd w:id="77"/>
    <w:bookmarkStart w:name="z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34-9) реализация мероприятий по повышению интеграции с этнокультурными объединениями и общественными организациями по вопросам создания условий для обучения родным языкам этносов, формированию языковой среды;</w:t>
      </w:r>
    </w:p>
    <w:bookmarkEnd w:id="78"/>
    <w:bookmarkStart w:name="z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34-10) мониторинг долевого объема делопроизводства на государственном языке в общем документообороте в государственных органах и национальных компаниях;</w:t>
      </w:r>
    </w:p>
    <w:bookmarkEnd w:id="79"/>
    <w:bookmarkStart w:name="z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34-11) мониторинг официальных интернет-ресурсов;</w:t>
      </w:r>
    </w:p>
    <w:bookmarkEnd w:id="80"/>
    <w:bookmarkStart w:name="z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34-12) проведение массовых культурных, спортивных и иных общественных мероприятий с обеспечением широкого использования государственного языка;</w:t>
      </w:r>
    </w:p>
    <w:bookmarkEnd w:id="81"/>
    <w:bookmarkStart w:name="z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34-13) обеспечение работы информационной системы "Адресный регистр" государственной базы данных;</w:t>
      </w:r>
    </w:p>
    <w:bookmarkEnd w:id="82"/>
    <w:bookmarkStart w:name="z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34-14) разработка предложений к республиканскому списку "Исторических личностей";</w:t>
      </w:r>
    </w:p>
    <w:bookmarkEnd w:id="83"/>
    <w:bookmarkStart w:name="z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34-15) проведение информационно-разъяснительной работы о порядке записи и размещения уличных аншлагов;</w:t>
      </w:r>
    </w:p>
    <w:bookmarkEnd w:id="84"/>
    <w:bookmarkStart w:name="z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34-16) формирование соответствующей Дорожной карты на 2024-2028 годы, требующей наименования, переименования, уточнения и изменения транскрипции административно-территориальных единиц, населенных пунктов и их составных частей, объектов, находящихся в государственной собственности, не вызывающих противоречивого мнения в обществе;</w:t>
      </w:r>
    </w:p>
    <w:bookmarkEnd w:id="85"/>
    <w:bookmarkStart w:name="z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34-17) обеспечение соблюдения принципов открытости в упорядочении ономастических наименований;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акимата Атырауской области от 06.09.2024 №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13.02.2025 №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88"/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 и других организациях;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своего заместителя и работников Управления;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103"/>
    <w:bookmarkStart w:name="z9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"/>
    <w:bookmarkStart w:name="z1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107"/>
    <w:bookmarkStart w:name="z10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108"/>
    <w:bookmarkStart w:name="z10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9"/>
    <w:bookmarkStart w:name="z10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10"/>
    <w:bookmarkStart w:name="z10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"Областная универсальная научная библиотека имени Габдола Сланова Управления культуры и развития языков Атырауской области";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"Областная детская библиотека Управления культуры и развития языков Атырауской области";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исследования историко-культурного наследия Атырауской области Управления культуры и развития языков Атырауской области";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"Учебно-методический центр "Тіл" Управления культуры и развития языков Атырауской области".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"Академический оркестр казахских народных инструментов имени Дины Нурпеисовой Управления культуры и развития языков Атырауской области";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казенное предприятие "Областная филармония имени Нурмухана Жантурина Управления культуры и развития языков Атырауской области";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"Областной Академический казахский драматический театр имени Махамбета Управления культуры и развития языков Атырауской области";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казенное предприятие "Областной центр по организации научно-методической работы народного творчества и культурно-досуговой деятельности Управления культуры и развития языков Атырауской области";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казенное предприятие "Музей художественного и декоративно-прикладного искусства Атырской области имени Шаймардана Сариева Управления культуры и развития языков Атырауской области";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"Историко-краеведческий музей Атырауский области Управления культуры и развития языков Атырауской области";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"Махамбетский историко-краеведческий музей Управления к культуры и развития языков Атырауской области";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"Кзылкугинский историко-краеведческий музей Управления культуры и развития языков Атырауской области";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"Макатский историко-краеведческий музей Управления культуры и развития языков Атырауской области";</w:t>
      </w:r>
    </w:p>
    <w:bookmarkEnd w:id="125"/>
    <w:bookmarkStart w:name="z1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"Атамура" Управления культуры и развития языков Атырауской области".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