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f64" w14:textId="5f0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культуры, спорта и туризма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июня 2023 года № 115. Утратило силу постановлением акимата Атырауской области от 21 августа 2023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21.08.2023 № </w:t>
      </w:r>
      <w:r>
        <w:rPr>
          <w:rFonts w:ascii="Times New Roman"/>
          <w:b w:val="false"/>
          <w:i w:val="false"/>
          <w:color w:val="ff0000"/>
          <w:sz w:val="28"/>
        </w:rPr>
        <w:t>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культуры, спорта и туризма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3 мая 2017 года № 85 "Об утверждении Положения о государственном учреждении "Управление физической культуры и спорта Атырауской области" и от 26 мая 2022 года № 134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акимата Атырауской области от 3 мая 2017 года № 85 "Об утверждении Положения о государственном учреждении "Управление физической культуры и спорта Атырауской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культуры, спорта и туризма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2023 года № 115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культуры, спорта и туризма Атырауской области"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физической культуры, спорта и туризма Атырауской области (далее - Управление) является государственным органом Республики Казахстан, осуществляющим руководство в сфере физической культуры, спорта и туризма по Атырауской области.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060002, Атырауская область, город Атырау, улица Абая 10 "а".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развития физической культуры, спорта и туризма на территории Атырауской области;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развтие различных видов спорта;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социального статуса работников в сфере физической культуры, спорта и туризма на территории Атырауской области;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воспитанием нетерпимости к любым антиконституционным и антиобщественным проявлениям;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достижениям отечественного и мирового спорта и туризма;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беспечение профессиональной квалификации.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действующими законодательными актами и функцией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создании инфраструктуры для занятий спортом физических лиц по месту жительства и в местах их массового отдыха;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выступлений на республиканских и международных спортивных состязаниях;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области;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аккредитации местных спортивных федераций;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типовые образовательные учебные программы по видам спорта для областных,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по обеспечению жилищем чемпионов и призеров Олимпийских, Паралимпийских и Сурдлимпийских игр;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предложение об организации медицинским обеспечением официальных физкультурных и спортивных мероприятий;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предложение об обеспечении общественного порядка и общественной безопасности при проведении физкультурных и спортивных мероприятий;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использование физкультурно-оздоровительных и спортивных сооружений;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лицензирование турооператорской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профессиональную подготовку гида;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подготовку плана мероприятий по развитию туристской отрасли для утверждения акимата области по согласованию с уполномоченным органом;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государственный реестр туристских маршрутов и троп;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инфраструктуру туризма на территории соответствующей административно-территориальной единицы, принимает меры по строительству и развитию объектов, способных удовлетворить потребности туриста;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условия для субъектов туристской деятельности в развитии туризма;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подготавливает и предоставляет на утверждение акимату области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возмещает часть затрат субъектов предпринимательства по строительству объектов придорожного сервиса;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субсидирует часть затрат субъектов предпринимательства на содержание санитарно-гигиенических узлов;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учреждений, находящихся в ведении Управления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"Специализированная детско-юношеская спортивная школа №1 Атырауской области" Управления физической культуры, спорта и туризма Атырауской области";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"Детско-юношеская спортивная школа №1" Управления физической культуры, спорта и туризма Атырауской области";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"Детско-юношеская спортивная школа №2" Управления физической культуры, спорта и туризма Атырауской области";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"Детско-юношеская спортивная школа №3" Управления физической культуры, спорта и туризма Атырауской области";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"Детско-юношеская спортивная школа №4" Управления физической культуры, спорта и туризма Атырауской области";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"Детско-юношеская спортивная школа №5" Управления физической культуры, спорта и туризма Атырауской области";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"Детско-юношеская спортивная школа №6" Управления физической культуры, спорта и туризма Атырауской области";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"Детско-юношеская спортивная школа №1 Жылыойского района" Управления физической культуры, спорта и туризма Атырауской области";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"Детско-юношеская спортивная школа №2 Жылыойского района" Управления физической культуры, спорта и туризма Атырауской области";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"Детско-юношеская спортивная школа №3 Жылыойского района" Управления физической культуры, спорта и туризма Атырауской области";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"Детско-юношеская спортивная школа №4 Жылыойского района" Управления физической культуры, спорта и туризма Атырауской области";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"Детско-юношеская спортивная школа №5 Жылыойского района" Управления физической культуры, спорта и туризма Атырауской области";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"Детско-юношеская спортивная школа Макатского района" Управления физической культуры, спорта и туризма Атырауской области";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"Доссорская детско-юношеская спортивная школа" Управления физической культуры, спорта и туризма Атырауской области";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"Детско-юношеская спортивная школа Курмангазинского района" Управления физической культуры, спорта и туризма Атырауской области";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Махамбетского района" Управления физической культуры, спорта и туризма Атырауской области";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Исатайского района" Управления физической культуры, спорта и туризма Атырауской области";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Кызылкогинского района" Управления физической культуры, спорта и туризма Атырауской области";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Индерского района" Управления физической культуры, спорта и туризма Атырауской области";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Ақжар" Управления физической культуры, спорта и туризма Атырауской области";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"Детско-юношеская спортивная школа Жем" Управления физической культуры, спорта и туризма Атырауской области";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спортивная школа Қосшағыл" Управления физической культуры, спорта и туризма Атырауской области";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Дамба" Управления физической культуры, спорта и туризма Атырауской области";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"Детско-юношеская спортивная школа Ақжайық" Управления физической культуры, спорта и туризма Атырауской области";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"Детско-юношеская спортивная школа Жанбай" Управления физической культуры, спорта и туризма Атырауской области";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Есбол" Управления физической культуры, спорта и туризма Атырауской области";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Өрлік" Управления физической культуры, спорта и туризма Атырауской области";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Сағыз" Управления физической культуры, спорта и туризма Атырауской области";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Ақкөл" Управления физической культуры, спорта и туризма Атырауской области";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"Детско-юношеская спортивная школа Шортанбай" Управления физической культуры, спорта и туризма Атырауской области";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Бөкейхан" Управления физической культуры, спорта и туризма Атырауской области";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"Центр подготовки олимпийского резерва" Управления физической культуры, спорта и туризма Атырауской области";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"Школа высшего спортивного мастерства по неолимпийским видам спорта" Управления физической культуры, спорта и туризма Атырауской области";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"Областная специализированная школа-интернат-колледж олимпийского резерва" Управления физической культуры, спорта и туризма Атырауской области".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находящихся в ведении Управления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"Школа высшего спортивного мастерства" Управления физической культуры, спорта и туризма Атырауской области";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"Спортивный клуб инвалидов" Управления физической культуры, спорта и туризма Атырауской области".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