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b2cf" w14:textId="ca7b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16 марта 2018 года № 199-VІ "Об утверждении правил содержания и защиты зеленых насаждений, правил благоустройства территорий городов и населенных пунктов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декабря 2023 года № 67-VIII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марта 2018 года № 199-VІ "Об утверждении правил содержания и защиты зеленых насаждений, правил благоустройства территорий городов и населенных пунктов Атырауской области" (зарегистрирован в Реестре государственной регистрации нормативных правовых актов за № 4092)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благоустройства территорий городов и населенных пунктов Атырауской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за № 10886) Атырауский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пукнта 1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 территорий городов и населенных пунктов Атырауской области, утвержденных указанным решением: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подпунктами 3-1) и 7-1)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"27-1. Не допускается складирование строительных и крупногабаритных отходов на прилегающей территории к контейнерным площадкам.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32-1 и 33-1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"32-1.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