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837b" w14:textId="c8e8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декабря 2023 года № 63-VIII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2024-2026 годы,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675 852 565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135 518 230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30 272 383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144 628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509 917 324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718 142 835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12 385 921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20 807 463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8 421 542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8 512 619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8 545 674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33 055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-63 188 810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63 188 810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15 014 794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9 794 924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57 968 940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областного маслихата от 13.12.2024 № </w:t>
      </w:r>
      <w:r>
        <w:rPr>
          <w:rFonts w:ascii="Times New Roman"/>
          <w:b w:val="false"/>
          <w:i w:val="false"/>
          <w:color w:val="000000"/>
          <w:sz w:val="28"/>
        </w:rPr>
        <w:t>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2024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103 101 "Социальный налог":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25%, Исатайскому району – 28%, Курмангазинскому району – 43%, Махамбетскому району – 100%, городу Атырау – 85%.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Атырауского областного маслихата от 13.12.2024 № </w:t>
      </w:r>
      <w:r>
        <w:rPr>
          <w:rFonts w:ascii="Times New Roman"/>
          <w:b w:val="false"/>
          <w:i w:val="false"/>
          <w:color w:val="ff0000"/>
          <w:sz w:val="28"/>
        </w:rPr>
        <w:t>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бюджетных изъятий из районных и городского бюджетов в областной бюджет в сумме 388 963 836 тысяч тенге, в том числе: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Жылыойского района – 95 034 923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города Атырау – 293 928 913 тысяч тенге.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объемы субвенций, передаваемых из областного бюджета в районные бюджеты, в сумме 5 864 361 тысяч тенге, в том числе: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1 022 546 тысяч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2 342 616 тысяч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126 581 тысяч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району – 1 865 795 тысяч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136 616 тысяч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370 207 тысяч тенге.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с 1 января 2024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2024 год в сумме 4 443 233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Атырауского областного маслихата от 08.04.2024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2024 год целевые текущие трансферты за счет средств республиканского бюджета в сумме 8 829 245 тысяч тенге, в том числе: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54 752 тысяч тенге - на повышение заработной платы работников природоохранных и специальных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404 988 тысяч тенге -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38 114 тысяч тенге - на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582 443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107 112 тысяч тенге - на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3 314 195 тысяч тенге - на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1 347 731 тысяч тенге - на увеличение размера государственной стипендии обучающимся в организациях технического и профессионального, после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126 490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2 678 400 тысяч тенге -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69 440 тысяч тенге - на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52 365 тысяч тенге - на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52 973 тысяч тенге - на обеспечение и проведение выборов акимов районов (городов областного значения).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 в соответствии с решением Атырауского областного маслихата от 08.04.2024 года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Атырауского областного маслихата от 13.12.2024 № </w:t>
      </w:r>
      <w:r>
        <w:rPr>
          <w:rFonts w:ascii="Times New Roman"/>
          <w:b w:val="false"/>
          <w:i w:val="false"/>
          <w:color w:val="000000"/>
          <w:sz w:val="28"/>
        </w:rPr>
        <w:t>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областном бюджете на 2024 год целевые трансферты на развитие за счет средств республиканского бюджета и целевого трансферта из Национального фонда Республики Казахстан в сумме 58 028 488 тысяч тенге, в том числе: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4 260 881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4 802 078 тысяч тенге - на развитие системы водоснабжения и водоотведения;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1 744 486 тысяч тенге - на строительство и реконструкцию объектов охраны окружающей среды;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3 000 000 тысяч тенге - на увеличение водности поверхностных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2 243 523 тысяч тенге - на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27 038 225 тысяч тенге - на строительство объектов среднего образования в рамках пилотного Национального проекта "Комфортная школа";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1 899 274 тысяч тенге - на развитие газотранспортной системы;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2 273 342 тысяч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2 333 000 тысяч тенге - на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2 309 903 тысяч тенге -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4 000 000 тысяч тенге - строительство и реконструкцию объектов социального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строительство и реконструкцию объектов здравоохранения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1 123 776 тысяч тенге - на развитие теплоэнергетической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 в соответствии с решением Атырауского областного маслихата от 08.04.2024 года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Атырауского областного маслихата от 13.12.2024 № </w:t>
      </w:r>
      <w:r>
        <w:rPr>
          <w:rFonts w:ascii="Times New Roman"/>
          <w:b w:val="false"/>
          <w:i w:val="false"/>
          <w:color w:val="000000"/>
          <w:sz w:val="28"/>
        </w:rPr>
        <w:t>136-VIII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областном бюджете на 2024 год бюджетные кредиты местным исполнительным органам за счет средств республиканского бюджета в сумме 7 137 203 тысяч тенге, в том числе: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328 588 тысяч тенге -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710 000 тысяч тенге - на содействие предпринимательской инициативе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4 000 000 тысяч тенге - на реализацию инвестиционных проектов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761 000 тысяч тенге - на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1 337 615 тысяч тенге -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 в соответствии с решением Атырауского областного маслихата от 08.04.2024 года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областном бюджете поступление бюджетных кредитов в сумме 12 604 146 тысяч тенге на приобретение жилья для сдачи в аренду состоящим в очереди в местных исполнительных органах за счет размещения государственных ценных бумаг.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 в соответствии с решением Атырауского областного маслихата от 31.05.2024 года № </w:t>
      </w:r>
      <w:r>
        <w:rPr>
          <w:rFonts w:ascii="Times New Roman"/>
          <w:b w:val="false"/>
          <w:i w:val="false"/>
          <w:color w:val="000000"/>
          <w:sz w:val="28"/>
        </w:rPr>
        <w:t>89-VIII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63-VIII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областного маслихата от 13.12.2024 № </w:t>
      </w:r>
      <w:r>
        <w:rPr>
          <w:rFonts w:ascii="Times New Roman"/>
          <w:b w:val="false"/>
          <w:i w:val="false"/>
          <w:color w:val="ff0000"/>
          <w:sz w:val="28"/>
        </w:rPr>
        <w:t>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675852565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135518230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91853668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59327414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509917324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443059591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443059591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718142835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241068082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174192885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66905303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47539858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19237861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74646460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69016834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175487284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175487284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175487284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8512619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-63188810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63-VIII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203875431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110591321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88239165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435615737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580223943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161915604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126446011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178103098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63-VIII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465185762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368333382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179302204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136587913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126446011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63-VIII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" w:id="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Образование</w:t>
                  </w:r>
                </w:p>
                <w:bookmarkEnd w:id="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 по специальным образовательным учебным программам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 одаренных детей в специализированных организациях образования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Здравоохранение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охране материнства и детства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Пропаганда здорового образа жизни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Дополнительное обеспечение гарантированного объема бесплатной медицинской помощи по решению местных представительных органов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Реализация мероприятий по профилактике и борьбе со СПИД в Республике Казахстан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