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a1c9" w14:textId="f22a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апреля 2023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57</w:t>
            </w:r>
          </w:p>
        </w:tc>
      </w:tr>
    </w:tbl>
    <w:bookmarkStart w:name="z2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Атырауской области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Атырауской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подразделения– административный государственный служащий корпуса "Б" категории D-3;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государственного органа - административный государственный служащий корпуса "Б" категории D-O-1;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оцениваемый период – период оценки результатов работы государственного служащего;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Подпункт 13) пункта 2 действует до 31.08.2023 в соответствии с пунктом 2 постановления акимата Атырауской области от 29.06.2023 № </w:t>
      </w:r>
      <w:r>
        <w:rPr>
          <w:rFonts w:ascii="Times New Roman"/>
          <w:b w:val="false"/>
          <w:i w:val="false"/>
          <w:color w:val="ff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Атырауской области от 29.06.2023 №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2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акимата Атырауской области от 29.06.2023 №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Второй абзац пункта 5 действует до 31.08.2023 в соответствии с пунктом 2 постановления акимата Атырауской области от 29.06.2023 № </w:t>
      </w:r>
      <w:r>
        <w:rPr>
          <w:rFonts w:ascii="Times New Roman"/>
          <w:b w:val="false"/>
          <w:i w:val="false"/>
          <w:color w:val="ff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Атырауской области от 29.06.2023 №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Атырауской области от 29.06.2023 №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акима Атырауской области (далее – служба управления персоналом), в том числе посредством информационной системы.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акимата Атырауской области от 29.06.2023 №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Управлением экономики и бюджетного планирования Атырауской области (при необходимости), со структурным подразделением, координирующего вопрос стратегического планирования(при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Управлением экономики и бюджетного планирования Атырауской области (при необходимости), со структурным подразделением, координирующего вопрос стратегического планирования(при наличии)в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9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подразделений/государственного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2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Глава 6 действует до 31.08.2023 до 31.08.2023 в соответствии с пунктом 2 постановления акимата Атырауской области от 29.06.2023 № </w:t>
      </w:r>
      <w:r>
        <w:rPr>
          <w:rFonts w:ascii="Times New Roman"/>
          <w:b w:val="false"/>
          <w:i w:val="false"/>
          <w:color w:val="ff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постановлением акимата Атырауской области от 29.06.2023 № </w:t>
      </w:r>
      <w:r>
        <w:rPr>
          <w:rFonts w:ascii="Times New Roman"/>
          <w:b w:val="false"/>
          <w:i w:val="false"/>
          <w:color w:val="ff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 год (период, на который составляется индивидуальный план)</w:t>
      </w:r>
    </w:p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служащего:_________________________ 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служащего:____________________________________________________ Наименование структурного подразделения служащего:________________________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 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Оцениваемое лицо Оценивающее лицо ________________________________ __________________________________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 дата______________________________ подпись_________________________ подпись___________________________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 Ф.И.О. руководителя структурного подразделения _____________________________  Уважаемый респондент!</w:t>
      </w:r>
    </w:p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 Ф.И.О. оцениваемого служащего ______________________________________ Уважаемый респондент!</w:t>
      </w:r>
    </w:p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градусов(для руководителей структурных подразделений)</w:t>
      </w:r>
    </w:p>
    <w:bookmarkStart w:name="z2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92"/>
    <w:bookmarkStart w:name="z22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Start w:name="z22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95"/>
    <w:bookmarkStart w:name="z23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Приложение 9 действует до 31.08.2023 в соответствии с пунктом 2 постановления акимата Атырауской области от 29.06.2023 № </w:t>
      </w:r>
      <w:r>
        <w:rPr>
          <w:rFonts w:ascii="Times New Roman"/>
          <w:b w:val="false"/>
          <w:i w:val="false"/>
          <w:color w:val="ff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Атырауской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9 в соответствии с постановлением акимата Атырауской области от 29.06.2023 № </w:t>
      </w:r>
      <w:r>
        <w:rPr>
          <w:rFonts w:ascii="Times New Roman"/>
          <w:b w:val="false"/>
          <w:i w:val="false"/>
          <w:color w:val="ff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Приложение 10 действует до 31.08.2023 в соответствии с пунктом 2 постановления акимата Атырауской области от 29.06.2023 № </w:t>
      </w:r>
      <w:r>
        <w:rPr>
          <w:rFonts w:ascii="Times New Roman"/>
          <w:b w:val="false"/>
          <w:i w:val="false"/>
          <w:color w:val="ff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10 в соответствии с постановлением акимата Атырауской области от 29.06.2023 № </w:t>
      </w:r>
      <w:r>
        <w:rPr>
          <w:rFonts w:ascii="Times New Roman"/>
          <w:b w:val="false"/>
          <w:i w:val="false"/>
          <w:color w:val="ff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 (выполняет функциональные обязанности эффективно, выполняет функциональные обязанности надлежащим образом, выполняетфункциональные обязанности удовлетворительно,выполняет функциональные обязанности не удовлетворительно)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Приложение 11 действует до 31.08.2023 в соответствии с пунктом 2 постановления акимата Атырауской области от 29.06.2023 № </w:t>
      </w:r>
      <w:r>
        <w:rPr>
          <w:rFonts w:ascii="Times New Roman"/>
          <w:b w:val="false"/>
          <w:i w:val="false"/>
          <w:color w:val="ff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11 в соответствии с постановлением акимата Атырауской области от 29.06.2023 № </w:t>
      </w:r>
      <w:r>
        <w:rPr>
          <w:rFonts w:ascii="Times New Roman"/>
          <w:b w:val="false"/>
          <w:i w:val="false"/>
          <w:color w:val="ff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