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968" w14:textId="39a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марта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в Атырауской области – лук репчатый – 206 тенге за килограмм,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