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644f" w14:textId="dc56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26 января 2023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предельно допустимых розничных цен на социально значимые продовольственные товары в Атырауской области на срок девяносто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2023 года № 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цен на социально значимые продовольственные товары в Атырауской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