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659cd" w14:textId="15659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Юбилейного сельского округа района Шал акына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Шал акына Северо-Казахстанской области от 29 декабря 2023 года № 13/20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01.01.2024 в соответствии с пунктом 5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маслихат района Шал акына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Юбилейного сельского округа района Шал акына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1, 2, 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37 102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38 690,8 тысяч тенге: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10 151 тысяч тенге;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28 539,8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42 140,8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- 3 450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3 450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3 450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Шал акына Северо-Казахстанской области от 04.03.2024 </w:t>
      </w:r>
      <w:r>
        <w:rPr>
          <w:rFonts w:ascii="Times New Roman"/>
          <w:b w:val="false"/>
          <w:i w:val="false"/>
          <w:color w:val="000000"/>
          <w:sz w:val="28"/>
        </w:rPr>
        <w:t>№ 15/12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22.11.2024 </w:t>
      </w:r>
      <w:r>
        <w:rPr>
          <w:rFonts w:ascii="Times New Roman"/>
          <w:b w:val="false"/>
          <w:i w:val="false"/>
          <w:color w:val="000000"/>
          <w:sz w:val="28"/>
        </w:rPr>
        <w:t>№ 24/19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Юбилейного сельского округа на 2024 год формируются в соответствии со статьей 52-1 Бюджетного кодекса Республики Казахстан за счет следующих налоговых поступлений: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индивидуального подоходного налога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налога на имущество физических лиц по объектам обложения данным налогом, находящимся на территории Юбилейного сельского округа;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земельного налога на земли населенных пунктов с физических и юридических лиц по земельным участкам, находящимся на территории Юбилейного сельского округа;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налога на транспортные средства: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Юбилейного сельского округа;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Юбилейного сельского округа;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единого земельного налога;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платы за пользование земельными участками.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бюджетную субвенцию, передаваемую из районного бюджета в бюджет Юбилейного сельского округа на 2024 год в сумме 8 541 тысяч тенге.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Юбилейного сельского округа на 2024 год поступление целевых трансфертов из республиканского, областного и районного бюджета.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определяется решением акима Юбилейного сельского округа района Шал акына Северо-Казахстанской области "О реализации решения маслихата района Шал акына "Об утверждении бюджета Юбилейного сельского округа района Шал акына на 2024 - 2026 годы".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2024 года.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района Шал акына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Жангужинов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13/20</w:t>
            </w:r>
          </w:p>
        </w:tc>
      </w:tr>
    </w:tbl>
    <w:bookmarkStart w:name="z46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Юбилейного сельского округа района Шал акына на 2024 год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Шал акына Северо-Казахстанской области от 04.03.2024 </w:t>
      </w:r>
      <w:r>
        <w:rPr>
          <w:rFonts w:ascii="Times New Roman"/>
          <w:b w:val="false"/>
          <w:i w:val="false"/>
          <w:color w:val="ff0000"/>
          <w:sz w:val="28"/>
        </w:rPr>
        <w:t>№ 15/12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22.11.2024 </w:t>
      </w:r>
      <w:r>
        <w:rPr>
          <w:rFonts w:ascii="Times New Roman"/>
          <w:b w:val="false"/>
          <w:i w:val="false"/>
          <w:color w:val="ff0000"/>
          <w:sz w:val="28"/>
        </w:rPr>
        <w:t>№ 24/19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28 539,8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13/20</w:t>
            </w:r>
          </w:p>
        </w:tc>
      </w:tr>
    </w:tbl>
    <w:bookmarkStart w:name="z53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Юбилейного сельского округа района Шал акына на 2025 год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13/20</w:t>
            </w:r>
          </w:p>
        </w:tc>
      </w:tr>
    </w:tbl>
    <w:bookmarkStart w:name="z60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Юбилейного сельского округа района Шал акына на 2026 год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