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ee26" w14:textId="79c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Аютасского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49 889,7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22/7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Аютасского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2024 год в сумме 8 938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Аютасского сельского округа на 2024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Аютасского сельского округа района Шал акына Северо-Казахстанской области "О реализации решения маслихата района Шал акына "Об утверждении бюджета Аютасского сельского округа района Шал акына на 2024- 2026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13/13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22/7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13/13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13/13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Аютасского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