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918" w14:textId="2be4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Афанасьевского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42 114,9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7 654,2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43 097,9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-1 023,4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22/6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Афанасьевского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Афанасьевского сельского округа на 2024 год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Афанасьевского сельского округа на 2024 год в сумме 9 739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Афанасьевского сельского округа на 2024 год поступление целевых трансфертов из республиканского, областного и районного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2024- 2026 годы".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22/6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