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13b96" w14:textId="5d13b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27 декабря 2023 года № 13/1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13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района Шал акына на 2024 –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2,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7 304 003,3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795 319,4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21 469,1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36 293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6 450 921,8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7 682 838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8 672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14 768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6 096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- 387 506,7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387 506,7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351 042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6 096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42 560,7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района Шал акына Северо-Казахстанской области от 15.02.2024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04.03.2024 </w:t>
      </w:r>
      <w:r>
        <w:rPr>
          <w:rFonts w:ascii="Times New Roman"/>
          <w:b w:val="false"/>
          <w:i w:val="false"/>
          <w:color w:val="00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04.03.2024 № 15/1 (вводится в действие с 01.01.2024); от 04.05.2024 </w:t>
      </w:r>
      <w:r>
        <w:rPr>
          <w:rFonts w:ascii="Times New Roman"/>
          <w:b w:val="false"/>
          <w:i w:val="false"/>
          <w:color w:val="00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18.06.2024 </w:t>
      </w:r>
      <w:r>
        <w:rPr>
          <w:rFonts w:ascii="Times New Roman"/>
          <w:b w:val="false"/>
          <w:i w:val="false"/>
          <w:color w:val="00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30.09.2024 </w:t>
      </w:r>
      <w:r>
        <w:rPr>
          <w:rFonts w:ascii="Times New Roman"/>
          <w:b w:val="false"/>
          <w:i w:val="false"/>
          <w:color w:val="00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районного бюджета на 2024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корпоративного подоходного налога по нормативам распределения доходов, установленным областным маслихатом в размере не менее пятидесяти процентов от поступивших налоговых отчислений, за исключением поступлений от субъектов крупного предпринимательства по перечню, утверждаемому центральным уполномоченным органом по государственному планированию совместно с центральным уполномоченным органом по исполнению бюджета, и поступлений от организаций нефтяного сектора;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социального налога по нормативам распределения доходов, установленным областным маслихатом;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налога на имущество физических и юридических лиц, индивидуальных предпринимателей, за исключением налога на имущество физических лиц по объектам обложения данным налогом, находящимся на территории города районного значения, села,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земельного налога, за исключением земельного налога на земли населенных пунктов с физических и юридических лиц на земельные участки, находящиеся на территории города районного значения, села, поселка;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акциза на бензин (за исключением авиационного), дизельное топливо, газохол, бензанол, нефрас, смеси легких углеводородов и экологическое топливо;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платы за пользование земельными участками, за исключением земельных участков, находящихся на территории города районного значения, села, поселка;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платы за пользование лицензиями на занятие отдельными видами деятельности;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сбора за государственную (учетную) регистрацию юридических лиц, их филиалов и представительств, за исключением коммерческих организаций, а также их перерегистрацию;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государственной пошлины, кроме консульского сбора и государственных пошлин, зачисляемых в республиканский бюджет.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районного бюджета на 2024 год формируются за счет следующих неналоговых поступлений: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поступлений части чистого дохода коммунальных государственных предприятий, созданных по решению акимата района;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района, за исключением доходов от аренды имущества коммунальной собственности района, находящегося в управлении акимов города районного значения, села, сельского округа;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вознаграждений по кредитам, выданным из районного бюджета;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районный бюджет.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доходы районного бюджета формируются за счет поступлений от продажи основного капитала.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поступление бюджетной субвенции, передаваемой из областного бюджета в бюджет района в сумме 1 294 020 тысяч тенге.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Установить бюджетные субвенции, передаваемые из районного бюджета бюджетам сельских округов и города Сергеевки на 2024 год в сумме 97 893 тысяч тенге, в том числе: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Арай – 8 442 тысяч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Афанасьевскому сельскому округу – 9 739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Аютасскому сельскому округу – 8 938 тысяч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Городецкому сельскому округу – 7 122 тысяч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Жанажолскому сельскому округу – 12 150 тысяч тенге;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Новопокровскому сельскому округу – 8 431 тысяч тенге;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Приишимскому сельскому округу – 6 062 тысяч тенге;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Семипольскому сельскому округу – 7 852 тысяч тенге;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Сергеевке – 13 274 тысяч тенге;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Сухорабовскому сельскому округу – 7 342 тысяч тенге;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Юбилейному сельскому округу – 8 541 тысяч тенге.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районном бюджете на 2024 год поступление бюджетных кредитов из республиканского бюджета для реализации мер социальной поддержки специалистов.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 целевые текущие трансферты из районного бюджета четвертому уровню бюджета.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2024- 2026 годы".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 в бюджете района на 2024 год поступление целевых трансфертов из республиканского и областного бюджета.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2024 - 2026 годы".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Учесть в районном бюджете на 2024 год поступление целевых трансфертов на развитие за счет целевого трансферта из Национального фонда Республики Казахстан.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на развитие из Национального фонда Республики Казахстан определяется постановлением акимата района Шал акына Северо-Казахстанской области "О реализации решения маслихата района Шал акына "Об утверждении бюджета района Шал акына на 2024- 2026 годы".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резерв местного исполнительного органа района на 2024 год в сумме 47 946 тысяч тенге.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маслихата района Шал акына Северо-Казахстанской области от 15.02.2024 </w:t>
      </w:r>
      <w:r>
        <w:rPr>
          <w:rFonts w:ascii="Times New Roman"/>
          <w:b w:val="false"/>
          <w:i w:val="false"/>
          <w:color w:val="00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00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00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Установить лимит долга местного исполнительного органа на 2024 год в сумме 6 096 тысяч тенге.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2024 года.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69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2024 год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решений маслихата района Шал акына Северо-Казахстанской области от 15.02.2024 </w:t>
      </w:r>
      <w:r>
        <w:rPr>
          <w:rFonts w:ascii="Times New Roman"/>
          <w:b w:val="false"/>
          <w:i w:val="false"/>
          <w:color w:val="ff0000"/>
          <w:sz w:val="28"/>
        </w:rPr>
        <w:t>№ 14/4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04.03.2024 </w:t>
      </w:r>
      <w:r>
        <w:rPr>
          <w:rFonts w:ascii="Times New Roman"/>
          <w:b w:val="false"/>
          <w:i w:val="false"/>
          <w:color w:val="ff0000"/>
          <w:sz w:val="28"/>
        </w:rPr>
        <w:t>№ 15/1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04.03.2024 № 15/1 (вводится в действие с 01.01.2024); от 04.05.2024 </w:t>
      </w:r>
      <w:r>
        <w:rPr>
          <w:rFonts w:ascii="Times New Roman"/>
          <w:b w:val="false"/>
          <w:i w:val="false"/>
          <w:color w:val="ff0000"/>
          <w:sz w:val="28"/>
        </w:rPr>
        <w:t>№ 17/1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18.06.2024 </w:t>
      </w:r>
      <w:r>
        <w:rPr>
          <w:rFonts w:ascii="Times New Roman"/>
          <w:b w:val="false"/>
          <w:i w:val="false"/>
          <w:color w:val="ff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15.08.2024 </w:t>
      </w:r>
      <w:r>
        <w:rPr>
          <w:rFonts w:ascii="Times New Roman"/>
          <w:b w:val="false"/>
          <w:i w:val="false"/>
          <w:color w:val="ff0000"/>
          <w:sz w:val="28"/>
        </w:rPr>
        <w:t>№ 22/3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30.09.2024 </w:t>
      </w:r>
      <w:r>
        <w:rPr>
          <w:rFonts w:ascii="Times New Roman"/>
          <w:b w:val="false"/>
          <w:i w:val="false"/>
          <w:color w:val="ff0000"/>
          <w:sz w:val="28"/>
        </w:rPr>
        <w:t>№ 23/1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20.11.2024 </w:t>
      </w:r>
      <w:r>
        <w:rPr>
          <w:rFonts w:ascii="Times New Roman"/>
          <w:b w:val="false"/>
          <w:i w:val="false"/>
          <w:color w:val="ff0000"/>
          <w:sz w:val="28"/>
        </w:rPr>
        <w:t>№ 24/1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7 304 003,3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795 319,4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105 856,5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508 328,5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75 172,4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Вознаграждение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25 595,3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6 450 921,8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6 450 921,8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7 682 838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1 765 888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1 501 942,2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420 372,1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73 792,3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318 295,5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1 031 010,1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310 211,5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233 185,5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2 782 556,3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1 585 096,8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149 064,6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1 158 345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769 341,7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115 931,5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435 652,2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333 692,6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93 338,8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93 338,8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1 215 859,9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1 198 789,9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1 198 789,9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674 542,9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591 059,2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- 387 506,7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387 506,7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42 560,7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7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2025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маслихата района Шал акына Северо-Казахстанской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1 912 364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2 775 400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 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115 863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1 177 605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13/1</w:t>
            </w:r>
          </w:p>
        </w:tc>
      </w:tr>
    </w:tbl>
    <w:bookmarkStart w:name="z8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Шал акына на 2026 год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маслихата района Шал акына Северо-Казахстанской области от 18.06.2024 </w:t>
      </w:r>
      <w:r>
        <w:rPr>
          <w:rFonts w:ascii="Times New Roman"/>
          <w:b w:val="false"/>
          <w:i w:val="false"/>
          <w:color w:val="ff0000"/>
          <w:sz w:val="28"/>
        </w:rPr>
        <w:t>№ 19/5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005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 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115 863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1 283 755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1 269 577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038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