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7613" w14:textId="fda7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30 декабря 2022 года № 28/15 "Об утверждении бюджета Сухорабовского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2023 года № 11/3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Сухорабовского сельского округа района Шал акына на 2023-2025 годы" от 30 декабря 2022 года № 28/15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 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28/15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