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088a" w14:textId="1c40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28/10 "Об утверждении бюджета Жанажолского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ноября 2023 года № 9/8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Жанажолского сельского округа района Шал акына на 2023-2025 годы" от 30 декабря 2022 года № 28/10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Жанажолского сельского округа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170 025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168 419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170 123,3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