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c1d6" w14:textId="e6fc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28/7 "Об утверждении бюджета Афанасьевского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2023-2025 годы" от 30 декабря 2022 года № 28/7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Афанасьевского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42 839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46 115,8 тысяч тенге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