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499" w14:textId="e3b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10 августа 2022 года № 23/15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июля 2023 года № 6/5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от 10 августа 2022 года № 23/15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области", утвержденную указанным решением,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23/15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аппарат маслихата).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маслихата района Шал акына;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аппарата маслихата,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4"/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вышестоящим руководителем и фиксируются в протоколе.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