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4708c" w14:textId="59470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30 декабря 2022 года № 28/6 "Об утверждении бюджета города Сергеевки района Шал акына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5 мая 2023 года № 3/1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города Сергеевки района Шал акына на 2023-2025 годы" от 30 декабря 2022 года № 28/6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Сергеевки района Шал акына на 2023-2025 годы согласно приложениям 1, 2,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104 462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66 340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38 122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104 465,5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–3,5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2023 года № 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28/6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Сергеевки района Шал акына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104 465,5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