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866d5" w14:textId="99866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Шал акына Северо-Казахстанской области от 10 августа 2022 года № 23/15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7 апреля 2023 года № 2/4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Шал акына Северо-Казахстанской области "Об утверждении Методики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от 10 августа 2022 года № 23/15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области", утвержденную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Жангужинов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2023 года № 2/4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августа 2022 года № 23/15</w:t>
            </w:r>
          </w:p>
        </w:tc>
      </w:tr>
    </w:tbl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</w:t>
      </w:r>
    </w:p>
    <w:bookmarkEnd w:id="3"/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(далее – Методика) разработана в соответствии с пунктом 5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"Б", утвержденной Приказом Председателя Агентства Республики Казахстан по делам государственной службы и противодействию коррупции от 16 января 2018 года № 13 "О некоторых вопросах оценки деятельности административных государственных служащих" (далее – Типовая методика) (зарегистрирован в Реестре государственной регистрации нормативных правовых актов № 16299) и определяет порядок оценки деятельности административных государственных служащих корпуса "Б" коммунального государственного учреждения "Аппарат маслихата района Шал акына Северо-Казахстанской области" (далее – аппарат маслихата).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которому непосредственный руководитель оцениваемого служащего находится в прямом подчинении – председатель маслихата района Шал акына;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 - руководитель аппарата маслихата;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 в зависимости от специфики деятельности государственного органа, а также круг лиц из рабочего окружения оцениваемого лица при оценке методом 360;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маслихата – административный государственный служащий корпуса "Б" категории Е-2;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маслихата;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маслихата или служащий корпуса "Б";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маслихата и направленные на достижение документов системы государственного планирования, в том числе национальных проектов, соглашения служащего корпуса "А" либо направленные на повышение эффективности деятельности государственного органа;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пунктом 5 сроки.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Оценка служащих, уволенных из государственного органа до окончания оцениваемого периода, проводится без их участия в установленные пунктом 5 сроки.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главным специалистом аппарата маслихата, в должностные обязанности которого входит ведение кадровой работы (далее – главный специалист), в том числе посредством информационной системы.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главным специалистом в информационной системе создается график оценки служащих, который утверждается должностным лицом, имеющим право назначения на государственную должность и освобождения от государственной должности административного государственного служащего корпуса "Б".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Главный специалист обеспечивает ознакомление оцениваемого служащего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обращается с соответствующим заявлением в произвольной форме о проведении калибровочной сессии к должностному лицу, имеющему право назначения на государственную должность и освобождения от государственной должности административного государственного служащего корпуса "Б" в течение пяти рабочих дней со дня ознакомления с результатами оценки.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Решение калибровочной сессии может быть обжаловано государственным служащим в соответствии с установленным порядком Административного процедурно-процессуального кодекса Республики Казахстан.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в аппарате маслихата у главного специалиста в течение трех лет со дня завершения оценки, а также при наличии технической возможности в информационной системе.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 Законом Республики Казахстан "О доступе к информации".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главным специалистом при содействии всех заинтересованных лиц и сторон.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стратегических целей государственного органа/структурного подразделения, общих результатов работы государственного органа/структурного подразделения за оцениваемый период;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Главный специалист обеспечивает: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специалисту и участникам калибровочных сессий.</w:t>
      </w:r>
    </w:p>
    <w:bookmarkEnd w:id="55"/>
    <w:bookmarkStart w:name="z72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маслихата по достижению КЦИ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маслихата осуществляется на основе оценки достижения КЦИ.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КЦИ устанавливается оценивающим лицом по согласованию с главным специалистом в индивидуальном плане работы руководителя аппарата маслихата, составляемого в течение десяти рабочих дней после начала оцениваемого периода по форме, согласно приложению 1 к Типовой методике.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 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 этом в течение пяти рабочих дней со дня установления (утверждения) КЦИ главный специалист обеспечивает (при наличии технической возможности) размещение индивидуального плана работы в информационной системе.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В случае, если срок с даты назначения служащего до окончания оцениваемого периода составляет менее трех месяцев, КЦИ указанному служащему не устанавливаются.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достижения КЦИ руководителя аппарата маслихата осуществляется оценивающим лицом в сроки, установленные в пункте 4.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При этом главный специалист в целях обеспечения достоверности сведений проводят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пункту 4 настоящей Методики.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документов системы государственного планирования, в том числе национальных проектов, стратегических целей государственного органа, соглашения служащего корпуса "А", либо на повышение эффективности деятельности государственного органа.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главный специалист, уведомляет руководителя аппарата маслихата о проведении в отношении него оценки не позднее пятого числа месяца, следующего за отчетным кварталом.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главным специалистом.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 приложению 2 к Типовой методике.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 приложению 3 к Типовой методике.</w:t>
      </w:r>
    </w:p>
    <w:bookmarkEnd w:id="75"/>
    <w:bookmarkStart w:name="z92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Оценка служащих корпуса "Б" по методу ранжирования осуществляется руководителем аппарата маслихата по форме, согласно приложению 4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главный специалист 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главным специалистом.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Оценивающим лицом выставляются оценки (от 0 до 5-ти) в соответствующей графе оценочного листа по форме согласно приложению 4 к Типовой методике.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6"/>
    <w:bookmarkStart w:name="z103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аппарата маслихата проходит оценку методом 360 по форме, согласно приложению 5 к Типовой методике, служащие корпуса "Б" по форме, согласно приложению 6 к Типовой методике.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маслихата: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3"/>
    <w:bookmarkStart w:name="z11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4"/>
    <w:bookmarkStart w:name="z12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09"/>
    <w:bookmarkStart w:name="z1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1"/>
    <w:bookmarkStart w:name="z12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2"/>
    <w:bookmarkStart w:name="z129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главным специалистом, для каждого оцениваемого лиц.</w:t>
      </w:r>
    </w:p>
    <w:bookmarkEnd w:id="113"/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Главный специалист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 приложениям 7 и 8 Типовой методики. При формировании тематики семинаров повышения квалификации и дисциплин курсов переподготовки главным специалистом должны быть учтены результаты оценки метода 360, в том числе наименее выраженные компетенции служащего.</w:t>
      </w:r>
    </w:p>
    <w:bookmarkEnd w:id="119"/>
    <w:bookmarkStart w:name="z136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С целью согласования и соблюдения единого подхода к процессу оценки государственные органы проводят калибровочные сессии в порядке, предусмотренном в пункте 12 настоящей Методики.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Должностное лицо, имеющее право назначения на государственную должность и освобождения от государственной должности административного государственного служащего корпуса "Б"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Калибровочная сессия проводится в течение десяти рабочих дней со дня обращения служащего в порядке, предусмотренном в пункте 12 настоящей Методики.</w:t>
      </w:r>
    </w:p>
    <w:bookmarkEnd w:id="123"/>
    <w:bookmarkStart w:name="z140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Главный специалист организовывает деятельность калибровочной сессии.</w:t>
      </w:r>
    </w:p>
    <w:bookmarkEnd w:id="124"/>
    <w:bookmarkStart w:name="z141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5"/>
    <w:bookmarkStart w:name="z142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6"/>
    <w:bookmarkStart w:name="z14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7"/>
    <w:bookmarkStart w:name="z144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Главный специалист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8"/>
    <w:bookmarkStart w:name="z145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29"/>
    <w:bookmarkStart w:name="z146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0"/>
    <w:bookmarkStart w:name="z147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1"/>
    <w:bookmarkStart w:name="z14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2"/>
    <w:bookmarkStart w:name="z14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3"/>
    <w:bookmarkStart w:name="z15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