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94a" w14:textId="619b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1 марта 2023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27 августа 2020 года и с учетом мнения населения села Кишкенеколь, принимаю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Кишкенеколь, Уалихановского района, Северо-Казахстанской области наименование Казбек Аскаров, согласно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Кишкенекольского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К.Сатвалдин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