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b3f8" w14:textId="59fb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11-26 с "Об утверждении бюджета Кулыкольского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11-10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2023-2025 годы" от 29 декабря 2022 года № 11-26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Кулыкольского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282 708,3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2 496,2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1 161,9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278 784,7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283 037,1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328,8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–328,8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11-10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26327,8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