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ab727" w14:textId="bcab7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29 декабря 2022 года № 8-26 с "Об утверждении бюджета Кайратского сельского округа Уалихановского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15 ноября 2023 года № 8-10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Кайратского сельского округа Уалихановского района на 2023-2025 годы" от 29 декабря 2022 года № 8-26 с следующие изменения 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Кайратского сельского округа Уалихановского района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47 112,6 тысяч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1 255,2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364,4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45 493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–48 646,9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-1 534,3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– 1 534,3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 тысяч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1 534,3 тысяч тенге.";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2023 года № 8-10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8-26 с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Кайратского сельского округа Уалихановского района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aa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 ,села,поселка,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