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02a4" w14:textId="e770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29 декабря 2022 года № 7-26 с "Об утверждении бюджета Коктерекского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ноября 2023 года № 7-10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Коктерекского сельского округа Уалихановского района на 2023-2025 годы" от 29 декабря 2022 года № 7-26 с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Коктерекского сельского округа Уалихановского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70 615,3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2 372,2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223,2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68 019,9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–71 274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658.7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658.7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7-10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7-26 с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Уалихановского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 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20877,3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трансфертов,выделенных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