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35a4" w14:textId="0b63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Акбулакского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декабря 2023 года № 2-13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Акбулакского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264 209,2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9 359,4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386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2940,8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251 523 тысяч тенге;</w:t>
      </w:r>
    </w:p>
    <w:bookmarkEnd w:id="7"/>
    <w:bookmarkStart w:name="z13" w:id="8"/>
    <w:p>
      <w:pPr>
        <w:spacing w:after="0"/>
        <w:ind w:left="0"/>
        <w:jc w:val="both"/>
      </w:pPr>
      <w:r>
        <w:rPr>
          <w:rFonts w:ascii="Times New Roman"/>
          <w:b w:val="false"/>
          <w:i w:val="false"/>
          <w:color w:val="000000"/>
          <w:sz w:val="28"/>
        </w:rPr>
        <w:t>
      2) затраты – 265 912,4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-1 703,2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1 703,2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1 703,2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29.03.2024 </w:t>
      </w:r>
      <w:r>
        <w:rPr>
          <w:rFonts w:ascii="Times New Roman"/>
          <w:b w:val="false"/>
          <w:i w:val="false"/>
          <w:color w:val="000000"/>
          <w:sz w:val="28"/>
        </w:rPr>
        <w:t>№ 2-17 с</w:t>
      </w:r>
      <w:r>
        <w:rPr>
          <w:rFonts w:ascii="Times New Roman"/>
          <w:b w:val="false"/>
          <w:i w:val="false"/>
          <w:color w:val="ff0000"/>
          <w:sz w:val="28"/>
        </w:rPr>
        <w:t xml:space="preserve"> (вводится в действие с 01.01.2024); 27.06.2024 </w:t>
      </w:r>
      <w:r>
        <w:rPr>
          <w:rFonts w:ascii="Times New Roman"/>
          <w:b w:val="false"/>
          <w:i w:val="false"/>
          <w:color w:val="000000"/>
          <w:sz w:val="28"/>
        </w:rPr>
        <w:t>№ 2-20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2-22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Установить, что доходы бюджета Акбулакского сельского округа на 2024 год формируются в соответствии с Бюджетным кодексом Республики Казахстан от 4 декабря 2008 года за счет следующих налоговых поступлений:</w:t>
      </w:r>
    </w:p>
    <w:bookmarkEnd w:id="20"/>
    <w:bookmarkStart w:name="z26"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3"/>
    <w:bookmarkStart w:name="z49"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48"/>
    <w:bookmarkStart w:name="z54" w:id="49"/>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42 015 тысяч тенге.</w:t>
      </w:r>
    </w:p>
    <w:bookmarkEnd w:id="49"/>
    <w:bookmarkStart w:name="z55" w:id="50"/>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0"/>
    <w:bookmarkStart w:name="z56" w:id="51"/>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2024-2026 годы".</w:t>
      </w:r>
    </w:p>
    <w:bookmarkEnd w:id="51"/>
    <w:p>
      <w:pPr>
        <w:spacing w:after="0"/>
        <w:ind w:left="0"/>
        <w:jc w:val="both"/>
      </w:pPr>
      <w:r>
        <w:rPr>
          <w:rFonts w:ascii="Times New Roman"/>
          <w:b w:val="false"/>
          <w:i w:val="false"/>
          <w:color w:val="000000"/>
          <w:sz w:val="28"/>
        </w:rPr>
        <w:t>
      7-1. Учесть в сельском бюджете на 2024 год целевые трансферты из областного бюджета на средний ремонт дорог внутри села Акбулак Уалихановкого района СКО по программе Реализация мероприятий по социальной и инженерной инфраструктуре в рамках проекта "Ауыл-Ел бесігі".</w:t>
      </w:r>
    </w:p>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2-17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на:</w:t>
      </w:r>
    </w:p>
    <w:bookmarkEnd w:id="52"/>
    <w:p>
      <w:pPr>
        <w:spacing w:after="0"/>
        <w:ind w:left="0"/>
        <w:jc w:val="both"/>
      </w:pPr>
      <w:r>
        <w:rPr>
          <w:rFonts w:ascii="Times New Roman"/>
          <w:b w:val="false"/>
          <w:i w:val="false"/>
          <w:color w:val="000000"/>
          <w:sz w:val="28"/>
        </w:rPr>
        <w:t>
      1) на разработку проектно-сметной документации с проведением экспертизы на капитальный ремонт центр досуга в селе Акбулак;</w:t>
      </w:r>
    </w:p>
    <w:p>
      <w:pPr>
        <w:spacing w:after="0"/>
        <w:ind w:left="0"/>
        <w:jc w:val="both"/>
      </w:pPr>
      <w:r>
        <w:rPr>
          <w:rFonts w:ascii="Times New Roman"/>
          <w:b w:val="false"/>
          <w:i w:val="false"/>
          <w:color w:val="000000"/>
          <w:sz w:val="28"/>
        </w:rPr>
        <w:t>
      2) на обустройство скотомогильников (биотермических ям) в селе Акбулак;</w:t>
      </w:r>
    </w:p>
    <w:p>
      <w:pPr>
        <w:spacing w:after="0"/>
        <w:ind w:left="0"/>
        <w:jc w:val="both"/>
      </w:pPr>
      <w:r>
        <w:rPr>
          <w:rFonts w:ascii="Times New Roman"/>
          <w:b w:val="false"/>
          <w:i w:val="false"/>
          <w:color w:val="000000"/>
          <w:sz w:val="28"/>
        </w:rPr>
        <w:t>
      3) на благоустройство в селе Акбулак.</w:t>
      </w:r>
    </w:p>
    <w:p>
      <w:pPr>
        <w:spacing w:after="0"/>
        <w:ind w:left="0"/>
        <w:jc w:val="both"/>
      </w:pPr>
      <w:r>
        <w:rPr>
          <w:rFonts w:ascii="Times New Roman"/>
          <w:b w:val="false"/>
          <w:i w:val="false"/>
          <w:color w:val="000000"/>
          <w:sz w:val="28"/>
        </w:rPr>
        <w:t>
      Распределение указанных целевых трансфертов из районого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Уалихановского районного маслихата Северо-Казахстанской области от 29.03.2024 </w:t>
      </w:r>
      <w:r>
        <w:rPr>
          <w:rFonts w:ascii="Times New Roman"/>
          <w:b w:val="false"/>
          <w:i w:val="false"/>
          <w:color w:val="000000"/>
          <w:sz w:val="28"/>
        </w:rPr>
        <w:t>№ 2-17 с</w:t>
      </w:r>
      <w:r>
        <w:rPr>
          <w:rFonts w:ascii="Times New Roman"/>
          <w:b w:val="false"/>
          <w:i w:val="false"/>
          <w:color w:val="ff0000"/>
          <w:sz w:val="28"/>
        </w:rPr>
        <w:t xml:space="preserve"> (вводится в действие с 01.01.2024); 27.06.2024 </w:t>
      </w:r>
      <w:r>
        <w:rPr>
          <w:rFonts w:ascii="Times New Roman"/>
          <w:b w:val="false"/>
          <w:i w:val="false"/>
          <w:color w:val="000000"/>
          <w:sz w:val="28"/>
        </w:rPr>
        <w:t>№ 2-20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Предусмотреть в бюджете сельского округа расходы за счет свободных остатков бюджетных средств, сложившихся на начало финансового года в сумме 1 703,2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2-17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2-13 с</w:t>
            </w:r>
          </w:p>
        </w:tc>
      </w:tr>
    </w:tbl>
    <w:bookmarkStart w:name="z64" w:id="54"/>
    <w:p>
      <w:pPr>
        <w:spacing w:after="0"/>
        <w:ind w:left="0"/>
        <w:jc w:val="left"/>
      </w:pPr>
      <w:r>
        <w:rPr>
          <w:rFonts w:ascii="Times New Roman"/>
          <w:b/>
          <w:i w:val="false"/>
          <w:color w:val="000000"/>
        </w:rPr>
        <w:t xml:space="preserve"> Бюджет Акбулакского сельского округа Уалихановского района на 2024 год</w:t>
      </w:r>
    </w:p>
    <w:bookmarkEnd w:id="54"/>
    <w:p>
      <w:pPr>
        <w:spacing w:after="0"/>
        <w:ind w:left="0"/>
        <w:jc w:val="both"/>
      </w:pPr>
      <w:r>
        <w:rPr>
          <w:rFonts w:ascii="Times New Roman"/>
          <w:b w:val="false"/>
          <w:i w:val="false"/>
          <w:color w:val="ff0000"/>
          <w:sz w:val="28"/>
        </w:rPr>
        <w:t xml:space="preserve">
      Сноска. Приложение 1 в редакции решений Уалихановского районного маслихата Северо-Казахстанской области от 29.03.2024 </w:t>
      </w:r>
      <w:r>
        <w:rPr>
          <w:rFonts w:ascii="Times New Roman"/>
          <w:b w:val="false"/>
          <w:i w:val="false"/>
          <w:color w:val="ff0000"/>
          <w:sz w:val="28"/>
        </w:rPr>
        <w:t>№ 2-17 с</w:t>
      </w:r>
      <w:r>
        <w:rPr>
          <w:rFonts w:ascii="Times New Roman"/>
          <w:b w:val="false"/>
          <w:i w:val="false"/>
          <w:color w:val="ff0000"/>
          <w:sz w:val="28"/>
        </w:rPr>
        <w:t xml:space="preserve"> (вводится в действие с 01.01.2024); 27.06.2024 </w:t>
      </w:r>
      <w:r>
        <w:rPr>
          <w:rFonts w:ascii="Times New Roman"/>
          <w:b w:val="false"/>
          <w:i w:val="false"/>
          <w:color w:val="ff0000"/>
          <w:sz w:val="28"/>
        </w:rPr>
        <w:t>№ 2-20 с</w:t>
      </w:r>
      <w:r>
        <w:rPr>
          <w:rFonts w:ascii="Times New Roman"/>
          <w:b w:val="false"/>
          <w:i w:val="false"/>
          <w:color w:val="ff0000"/>
          <w:sz w:val="28"/>
        </w:rPr>
        <w:t xml:space="preserve"> (вводится в действие с 01.01.2024); от 09.10.2024 </w:t>
      </w:r>
      <w:r>
        <w:rPr>
          <w:rFonts w:ascii="Times New Roman"/>
          <w:b w:val="false"/>
          <w:i w:val="false"/>
          <w:color w:val="ff0000"/>
          <w:sz w:val="28"/>
        </w:rPr>
        <w:t>№ 2-22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Категория </w:t>
            </w:r>
          </w:p>
          <w:bookmarkEnd w:id="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2-13с</w:t>
            </w:r>
          </w:p>
        </w:tc>
      </w:tr>
    </w:tbl>
    <w:bookmarkStart w:name="z69" w:id="56"/>
    <w:p>
      <w:pPr>
        <w:spacing w:after="0"/>
        <w:ind w:left="0"/>
        <w:jc w:val="left"/>
      </w:pPr>
      <w:r>
        <w:rPr>
          <w:rFonts w:ascii="Times New Roman"/>
          <w:b/>
          <w:i w:val="false"/>
          <w:color w:val="000000"/>
        </w:rPr>
        <w:t xml:space="preserve"> Бюджет Акбулакского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деакабря 2023 года № 2-13 с</w:t>
            </w:r>
          </w:p>
        </w:tc>
      </w:tr>
    </w:tbl>
    <w:bookmarkStart w:name="z74" w:id="58"/>
    <w:p>
      <w:pPr>
        <w:spacing w:after="0"/>
        <w:ind w:left="0"/>
        <w:jc w:val="left"/>
      </w:pPr>
      <w:r>
        <w:rPr>
          <w:rFonts w:ascii="Times New Roman"/>
          <w:b/>
          <w:i w:val="false"/>
          <w:color w:val="000000"/>
        </w:rPr>
        <w:t xml:space="preserve"> Бюджет Акбулакского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268 876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с от 28 декабря 2023 года</w:t>
            </w:r>
          </w:p>
        </w:tc>
      </w:tr>
    </w:tbl>
    <w:p>
      <w:pPr>
        <w:spacing w:after="0"/>
        <w:ind w:left="0"/>
        <w:jc w:val="left"/>
      </w:pPr>
      <w:r>
        <w:rPr>
          <w:rFonts w:ascii="Times New Roman"/>
          <w:b/>
          <w:i w:val="false"/>
          <w:color w:val="000000"/>
        </w:rPr>
        <w:t xml:space="preserve"> Расходы сельского бюджета на 2024 год за счет свободных остатков бюджетных средств, сложившихся на 1 января 2024 года, и возврата неиспользованных (недоиспользованных)</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2-17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